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ATA/131/2007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https://mcp.opencaselaw.ch/entscheid/ge_gerichte_ATA_131_2007</w:t>
      </w:r>
    </w:p>
    <w:p>
      <w:r>
        <w:t>FR: GE_GERICHTE ATA/131/2007 du 20 mars 2007</w:t>
      </w:r>
    </w:p>
    <w:p>
      <w:r>
        <w:t>IT: GE_GERICHTE ATA/131/2007 del 20 marzo 2007</w:t>
      </w:r>
    </w:p>
    <w:p>
      <w:pPr>
        <w:pStyle w:val="Heading2"/>
      </w:pPr>
      <w:r>
        <w:t>Regeste</w:t>
      </w:r>
    </w:p>
    <w:p>
      <w:r>
        <w:t>Résumé: Par convention, la recourante a mandaté le SCARPA afin qu'il procède au recouvrement des pensions alimentaires. Une cession de créance s'opère. Par jugement, la recourante renonce à tous ses arriérés et à sa créance future. Selon le principe de la bonne foi, les parties sont tenues de se comporter loyalement. La recourante n'avait pas conscience qu'elle n'avait pas le droit de renoncer à sa créance.</w:t>
      </w:r>
    </w:p>
    <w:p>
      <w:pPr>
        <w:pStyle w:val="Heading2"/>
      </w:pPr>
      <w:r>
        <w:t>Volltext</w:t>
      </w:r>
    </w:p>
    <w:p>
      <w:r>
        <w:t>!" "#$!"</w:t>
      </w:r>
    </w:p>
    <w:p>
      <w:r>
        <w:t>"#!</w:t>
      </w:r>
    </w:p>
    <w:p>
      <w:r>
        <w:t>#</w:t>
      </w:r>
    </w:p>
    <w:p>
      <w:r>
        <w:t>!"# "$%!!"!%%#</w:t>
      </w:r>
    </w:p>
    <w:p>
      <w:r>
        <w:t>&amp;'</w:t>
      </w:r>
    </w:p>
    <w:p>
      <w:r>
        <w:t>()* +, !- ./,+ &amp;0012 +3 4*+5 + + *+) / 6+ 7777777 6* 77777772/7777777'6'77777778))/9,9: /42 4*+8,2**; ? @ 0 /*3 &amp;00-2 .+ A8+ 45,***'</w:t>
      </w:r>
    </w:p>
    <w:p>
      <w:r>
        <w:t>&amp;(,+&amp;00B$&amp;*+!%%%2? ,/96*7777777 ,4+2; 6*,F24/+26'FE526*;+26'E/+26*2 ()' *+3*+++.&gt; )..+5 (+(''+'&gt;</w:t>
      </w:r>
    </w:p>
    <w:p>
      <w:r>
        <w:t>'</w:t>
      </w:r>
    </w:p>
    <w:p>
      <w:r>
        <w:t>,+ 4/+&gt;</w:t>
      </w:r>
    </w:p>
    <w:p>
      <w:r>
        <w:t>',F</w:t>
      </w:r>
    </w:p>
    <w:p>
      <w:r>
        <w:t>4+.*H//**+A/:4+'</w:t>
      </w:r>
    </w:p>
    <w:p>
      <w:r>
        <w:t>5,2</w:t>
      </w:r>
    </w:p>
    <w:p>
      <w:r>
        <w:t>)..+5&gt;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