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ATA/130/2007 vom 20. März 2007</w:t>
      </w:r>
    </w:p>
    <w:p>
      <w:r>
        <w:t>GE Cour de justice, 2007-03-20, DE</w:t>
      </w:r>
    </w:p>
    <w:p>
      <w:r>
        <w:rPr>
          <w:b/>
        </w:rPr>
        <w:t xml:space="preserve">Quelle: </w:t>
      </w:r>
      <w:r>
        <w:t>https://mcp.opencaselaw.ch/entscheid/ge_gerichte_ATA_130_2007</w:t>
      </w:r>
    </w:p>
    <w:p>
      <w:r>
        <w:t>FR: GE_GERICHTE ATA/130/2007 du 20 mars 2007</w:t>
      </w:r>
    </w:p>
    <w:p>
      <w:r>
        <w:t>IT: GE_GERICHTE ATA/130/2007 del 20 marzo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</w:t>
      </w:r>
    </w:p>
    <w:p>
      <w:r>
        <w:t>#</w:t>
      </w:r>
    </w:p>
    <w:p>
      <w:r>
        <w:t>$%</w:t>
      </w:r>
    </w:p>
    <w:p>
      <w:r>
        <w:t>&amp;" '</w:t>
      </w:r>
    </w:p>
    <w:p>
      <w:r>
        <w:t>( " $</w:t>
      </w:r>
    </w:p>
    <w:p>
      <w:r>
        <w:t>!! "#$%&amp;</w:t>
      </w:r>
    </w:p>
    <w:p>
      <w:r>
        <w:t>'()*' )(+,+)(--.</w:t>
      </w:r>
    </w:p>
    <w:p>
      <w:r>
        <w:t>,/</w:t>
      </w:r>
    </w:p>
    <w:p>
      <w:r>
        <w:t>0 (,+1% 23 .4% 55 #&amp;% 3 3 3% !36!% 7 8,4%53%3559 $3 !6 ':% 3! 7 8$933% 7 8; 3 :''$! 3&amp;3332 //0 %3!! 6 C33% 8 5 1/-( (%= 3#% "5 3&amp;3 5 % 8 5D/-((%= 3#"3"366&amp;3 8 5 4/-,+%= 3#/3+,9(--=%235!; 3&amp;&amp;/E3! 2&amp;9 !! 3%"5 5"/3F38G 58 3"/66&amp;3/ +/</w:t>
      </w:r>
    </w:p>
    <w:p>
      <w:r>
        <w:t>0 35%383+43!+&amp;3 B 39% 8 # #&amp;3 83! ( 3 33 I3 3 3 *=-/'537$68335!?/D* A/</w:t>
      </w:r>
    </w:p>
    <w:p>
      <w:r>
        <w:t>353!!7 *=-/'F 3 '0,*+/,,-A% !!33 B ! I / !!33 3# 3 % 3&amp;&lt;! 55 5G &amp;% 3&amp; B I3 7 8&amp;3F</w:t>
      </w:r>
    </w:p>
    <w:p>
      <w:r>
        <w:t>'*)*' )(+,+)(--. 553&lt; ! B 7 23 &amp;33 32 &lt; #&amp;% 7 " # $% &amp; 8 0 % 7 5533 53# 3% 33 &lt;L ! 5 3$63L3253/ 03!6@"5&amp;G% !3%"/G$#%"5E3%"/$!3%"5% I6/ 53953332@ 6223#'I3I//3/@</w:t>
      </w:r>
    </w:p>
    <w:p>
      <w:r>
        <w:t>/</w:t>
      </w:r>
    </w:p>
    <w:p>
      <w:r>
        <w:t>&amp;3' !3@</w:t>
      </w:r>
    </w:p>
    <w:p>
      <w:r>
        <w:t>/&amp;G</w:t>
      </w:r>
    </w:p>
    <w:p>
      <w:r>
        <w:t>325B!!553&lt;!; 3/</w:t>
      </w:r>
    </w:p>
    <w:p>
      <w:r>
        <w:t>#&amp;%</w:t>
      </w:r>
    </w:p>
    <w:p>
      <w:r>
        <w:t>6223#@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