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https://mcp.opencaselaw.ch/entscheid/ge_gerichte_ATA_12_2006</w:t>
      </w:r>
    </w:p>
    <w:p>
      <w:r>
        <w:t>FR: GE_GERICHTE ATA/12/2006 du 10 janvier 2006</w:t>
      </w:r>
    </w:p>
    <w:p>
      <w:r>
        <w:t>IT: GE_GERICHTE ATA/12/2006 del 10 gennaio 2006</w:t>
      </w:r>
    </w:p>
    <w:p>
      <w:pPr>
        <w:pStyle w:val="Heading2"/>
      </w:pPr>
      <w:r>
        <w:t>Regeste</w:t>
      </w:r>
    </w:p>
    <w:p>
      <w:r>
        <w:t>Résumé: Le défaut de signature du recours est un vice réparable pour autant que la signature soit ajoutée pendant le délai de recours.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# ())))))))))</w:t>
      </w:r>
    </w:p>
    <w:p>
      <w:r>
        <w:t>*+ **,, *** +-,</w:t>
      </w:r>
    </w:p>
    <w:p>
      <w:r>
        <w:t>!"# "#$!$"!%%&amp; * '(</w:t>
      </w:r>
    </w:p>
    <w:p>
      <w:r>
        <w:t>' ) !%%&amp;* + %,-$&amp;* ./ (0000000000* 1 0000000000 '232 /44410000000000*'!%$56*4464 447*89:/;461-4( =161179'*,3&gt;("(</w:t>
      </w:r>
    </w:p>
    <w:p>
      <w:r>
        <w:t>$6/)!%%&amp;*64/)464&gt;4?4 :5@ A B41:/449411+4:164C*) (941/:C48949&gt;449:591446* ./(0000000000=C49)D94:/4:4/4 :/E//4C!!D4!%%$:47/4:/4C*!F 6/)46( !(</w:t>
      </w:r>
    </w:p>
    <w:p>
      <w:r>
        <w:t>./ (0000000000 44 4) /444C 9 !' 6/) !%%&amp;( :4* 4&gt;1* 11 /4 + &amp; 1/) !%%&amp; &gt;41 4) /4( D +* 941 1 4641 + 64 4&gt; 9 + C4 :64 6 7/:4*G/4&gt;1*&gt;CC4)*141&gt;* :4946)441(</w:t>
      </w:r>
    </w:p>
    <w:p>
      <w:r>
        <w:t>/11:( *, '(</w:t>
      </w:r>
    </w:p>
    <w:p>
      <w:r>
        <w:t>D1 /: 4 6 D444 /:1* 6):46?(&amp;3 4H&gt;44D444!! 6/) '2#' ! %&amp;I ( 3$ ( ' ( 4 :1 /4446'!:/)'2F&amp; &amp;'%B( !(</w:t>
      </w:r>
    </w:p>
    <w:p>
      <w:r>
        <w:t>6 H4 3# * C/1 : 14 1 + D444/4446::1+;( $(</w:t>
      </w:r>
    </w:p>
    <w:p>
      <w:r>
        <w:t>4'!46)4&gt;4?A!!% B //H4'#41'*C/144/:4884&gt;4E 14+/4:484H)4&gt;(</w:t>
      </w:r>
    </w:p>
    <w:p>
      <w:r>
        <w:t>D4:*4&gt;&gt;:-4&gt;444 14 8 4 : : E 411 // ? "!,,"!%%!!F/4!%%!1C141B(</w:t>
      </w:r>
    </w:p>
    <w:p>
      <w:r>
        <w:t>$"# "#$!$"!%%&amp;</w:t>
      </w:r>
    </w:p>
    <w:p>
      <w:r>
        <w:t>A4/64&gt;*1C4&gt;: 641:):84&gt;4D1:14 ? J'!&amp;'33I(3&amp;41$ I(&amp;!(!4C11:1 /4446!%1/)'23F A',!(%!'I($%(!4C11 H&gt;44D444'31/)'2#$ A',$(''%B(1&gt; /4+164C/4/74C:/+94111: /44(</w:t>
      </w:r>
    </w:p>
    <w:p>
      <w:r>
        <w:t>9:5* 4) 41 : 14 94 141 1: G/ 4&gt;1( J : 964 4C4+44*1146)( #(</w:t>
      </w:r>
    </w:p>
    <w:p>
      <w:r>
        <w:t>::4494F,41' *D444/4446 C4:1(4/)+:484/)::( E19:5+KJ#%%( ( . *,/ * 146)4D1&amp;1/)!%%&amp;:./(0000000000 14464/)464&gt;4$6/)!%%&amp; 44:/44+4:164C*)I /+-&gt;1//KJ#%%( I 4 8* C/1/ 7 4 2, 46 4 C11 H&gt;44 D444*:1E:E:1*:644/444C* D 5 4C44* : 6 4) C11I /1/4 44484*/4C/=:6:4&gt; /4I44E147/:4/4 4) C11* '%%% '#I :1 E :45 :4 *4681///=:6*46ED4+H64I //48 :1 E + ./ (0000000000 44 8H 64 /)464&gt;4+HCC4C11+( A41&gt;@./6=*:14*..(=-5*-14*D&gt;(</w:t>
      </w:r>
    </w:p>
    <w:p>
      <w:r>
        <w:t>#"# "#$!$"!%%&amp; /4)/444C@ &gt;CC45 D4D(@</w:t>
      </w:r>
    </w:p>
    <w:p>
      <w:r>
        <w:t>.(4</w:t>
      </w:r>
    </w:p>
    <w:p>
      <w:r>
        <w:t>64 :14@</w:t>
      </w:r>
    </w:p>
    <w:p>
      <w:r>
        <w:t>(6=</w:t>
      </w:r>
    </w:p>
    <w:p>
      <w:r>
        <w:t>:4C/E11//4817:4(</w:t>
      </w:r>
    </w:p>
    <w:p>
      <w:r>
        <w:t>56*</w:t>
      </w:r>
    </w:p>
    <w:p>
      <w:r>
        <w:t>&gt;CC45@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