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ATA/129/2007 vom 20. März 2007</w:t>
      </w:r>
    </w:p>
    <w:p>
      <w:r>
        <w:t>GE Cour de justice, 2007-03-20, DE</w:t>
      </w:r>
    </w:p>
    <w:p>
      <w:r>
        <w:rPr>
          <w:b/>
        </w:rPr>
        <w:t xml:space="preserve">Quelle: </w:t>
      </w:r>
      <w:r>
        <w:t>https://mcp.opencaselaw.ch/entscheid/ge_gerichte_ATA_129_2007</w:t>
      </w:r>
    </w:p>
    <w:p>
      <w:r>
        <w:t>FR: GE_GERICHTE ATA/129/2007 du 20 mars 2007</w:t>
      </w:r>
    </w:p>
    <w:p>
      <w:r>
        <w:t>IT: GE_GERICHTE ATA/129/2007 del 20 marzo 2007</w:t>
      </w:r>
    </w:p>
    <w:p>
      <w:pPr>
        <w:pStyle w:val="Heading2"/>
      </w:pPr>
      <w:r>
        <w:t>Regeste</w:t>
      </w:r>
    </w:p>
    <w:p>
      <w:r>
        <w:t>Résumé: Amortissement fiscal de la survaleur d'un société anonyme: la survaleur, qui comprend notamment la clientèle acquise, les relations et la renommée d'une société, doit être amortie aussi vite que possible par l'acquéreur en raison de la nature éphémère de cet actif. D'un point de vue fiscal, les amortissements exagérés, soit sans rapport avec la dépréciation de l'actif concerné ne doivent pas être considérés comme des charges. Selon la circulaire A 1995 de l'Administration fédérale des contributions, des amortissements ne peuvent être admis après coup que dans le cas où l'entreprise contribuable, en raison de la marche des affaires, n'était pas en mesure de procéder à des amortissements suffisants pendant les années antérieures.</w:t>
      </w:r>
    </w:p>
    <w:p>
      <w:pPr>
        <w:pStyle w:val="Heading2"/>
      </w:pPr>
      <w:r>
        <w:t>Volltext</w:t>
      </w:r>
    </w:p>
    <w:p>
      <w:r>
        <w:t>!"#$%&amp;# #</w:t>
      </w:r>
    </w:p>
    <w:p>
      <w:r>
        <w:t>!</w:t>
      </w:r>
    </w:p>
    <w:p>
      <w:r>
        <w:t>!!! "# $!</w:t>
      </w:r>
    </w:p>
    <w:p>
      <w:r>
        <w:t>!</w:t>
      </w:r>
    </w:p>
    <w:p>
      <w:r>
        <w:t>!!!# $% &amp;&amp;</w:t>
      </w:r>
    </w:p>
    <w:p>
      <w:r>
        <w:t>! &amp;&amp;!</w:t>
      </w:r>
    </w:p>
    <w:p>
      <w:r>
        <w:t>!</w:t>
      </w:r>
    </w:p>
    <w:p>
      <w:r>
        <w:t>! !</w:t>
      </w:r>
    </w:p>
    <w:p>
      <w:r>
        <w:t>'()*+' ),+,)(--.</w:t>
      </w:r>
    </w:p>
    <w:p>
      <w:r>
        <w:t>*/</w:t>
      </w:r>
    </w:p>
    <w:p>
      <w:r>
        <w:t>0"""1111112"'340"""#1111115 "" 6" #77 8 #" #97% " : 3&amp;% " ' "# ; ---/'/ ? "&amp;" "" # &amp;"0" "# 6 "# #7 ""8#"0"/ (/</w:t>
      </w:r>
    </w:p>
    <w:p>
      <w:r>
        <w:t>*@@*%111111"&gt;" 6" # 0"" 3%7#A"" A # "6 2"'34 B 'A"5 "0#7 "8 0""" 111111% " : 3&amp;% # "C # ; ,.-&gt;---/'/ 7#A""A "7:; ---/'/?##&amp; "#*=D" *@@* # C "% "7 &amp; " 00 8 4; ---/'*@@* *@@(%; ---/'*@@+ 0" #"C*@@F/ +/</w:t>
      </w:r>
    </w:p>
    <w:p>
      <w:r>
        <w:t>3&gt;(---%0"""#77:7# "%#7"30#"% &amp;:" 326##G"'" 35# 8""" #7 : " &gt; "0 "77#A"" " *@@* 7# ; ---/'/ &gt;7# "7 0"C:*-H; ---/'%#" ; E--/'/7B7 7# #&gt;(--*/ F/</w:t>
      </w:r>
    </w:p>
    <w:p>
      <w:r>
        <w:t>A#CE&amp;"(--+%&gt;7"" "#0" #2"'34 &gt; 7 &gt;7# "7 7 "# " 6#77 ; E--/' A0" "7#A 0"6 "# 0" (--- (--*# &gt;"7I # #772"'34&gt;5 0 " 2"'34&gt; E,(/': ; .,(/'#&gt;C"(--- ; -**/':; E**/'#&gt; (--*/</w:t>
      </w:r>
    </w:p>
    <w:p>
      <w:r>
        <w:t>&gt; E--/' "#0"(--- "&amp;:&gt; &gt; .--/'%#" C0#"&amp;&gt;7# "7 %# "#0"(--* "&amp; :&gt; &gt; 111111 K &gt; "0 "77#A"" ; ---/' &amp;" &amp; : # "C &gt;8"" "#/ "&gt; " &amp;B 7&amp;"00"/"%*@@* *@@(% &amp;" &amp;" "7 &amp;# 8"0"% #77" &gt; 7"" "#"%8&amp;" D#" *@@+ 0"""#76"&gt; #'" % C &amp;"&amp; # : #" /</w:t>
      </w:r>
    </w:p>
    <w:p>
      <w:r>
        <w:t>'+)*+' ),+,)(--. "# &amp;" 0" 8"&gt;C"*@@+%111111&amp;" " A0"7# /</w:t>
      </w:r>
    </w:p>
    <w:p>
      <w:r>
        <w:t>#00 7# "7 %&gt; " A# " *@@= &gt;7"" "# 0 # "A "#% &amp;" # : 7# "7 &amp;&gt;8"" "# C*-H%#" 7#" " 7C"77 #"/</w:t>
      </w:r>
    </w:p>
    <w:p>
      <w:r>
        <w:t>"#7# "7 3# " #8 0#/ ./</w:t>
      </w:r>
    </w:p>
    <w:p>
      <w:r>
        <w:t>8 ""# +- D" (--+% &gt; (--- (--*""8&gt;:&gt; +-E/'/ "7#" #"% 6 : ; .+,/' * D&amp;" *@@- &amp;" # :; *==/'+*7A(---/"" #7 7 ## &amp;%#AD 8B / #8 %7$00"" %&amp; 6" %B 8"0"7&amp;"#"#0" ":(---/</w:t>
      </w:r>
    </w:p>
    <w:p>
      <w:r>
        <w:t>?&amp;#&amp; &gt;7# ; (EF/'+*7A *@@@%" 7"%7 "&gt;C" 7B70"""% #7 A"" "#&gt;" "## "0#%#7 #&gt;C"*@@@%7""#C" "%" 9 6" %C"3C"%A0"/</w:t>
      </w:r>
    </w:p>
    <w:p>
      <w:r>
        <w:t>0"% &gt;"7 "# &gt; 7# "7 0"" (--- (--*&amp;" #00 &gt;6" "A0"/ ,/</w:t>
      </w:r>
    </w:p>
    <w:p>
      <w:r>
        <w:t>*(#L (--+%0"""" D #3#77""# # # 7 "3 &gt;"7I 2"'34 5 : &gt;# 8 ""#" / #&gt; "#"# "% &amp;" #8"" 4</w:t>
      </w:r>
    </w:p>
    <w:p>
      <w:r>
        <w:t>C " "C# 0"&gt;&amp;" D7" 9 "# #A37 # " : &gt;" "# &gt;" 7"" &gt;111111/ 00 %"&gt;&amp;" &gt; 7""# &gt;" 6" " 3% " &gt; 7" " &gt; # " # 0":$ "CD:&amp;; ---/'/</w:t>
      </w:r>
    </w:p>
    <w:p>
      <w:r>
        <w:t>A0"66 *@@* *@@@&gt;&amp;" 00":#&amp;" 7# "7 8"" B 0" #36 &gt;6#77"/</w:t>
      </w:r>
    </w:p>
    <w:p>
      <w:r>
        <w:t>?"7# "7 &amp;" 00 3&gt;C"*@@(%&amp; #&amp; " A#A30"&gt;*@@+/%&gt;C"*@@@</w:t>
      </w:r>
    </w:p>
    <w:p>
      <w:r>
        <w:t>'F)*+' ),+,)(--. &gt; " I &amp; A0" "0"7 ; ..,/' 8" &gt;" 00" : #&amp;"7# "7 ; E--/'/</w:t>
      </w:r>
    </w:p>
    <w:p>
      <w:r>
        <w:t>A0""*@@+:(---&amp;" 7""7 &gt;&amp;" 7"" "A "#"&amp;"/ # %&gt;#A"6 "## 7&gt;7# "7 &amp;&amp;" "0"&gt;&amp;" 7 0""" 7 3 &gt; *@@= # "#" "# &gt; ",(="* (##A"6 "#+-7*@**2'? ((-5/</w:t>
      </w:r>
    </w:p>
    <w:p>
      <w:r>
        <w:t>?" :00# # &gt;""7 " "#%0""" &amp;" 0" # C 7" 7# "7 # &amp; &gt; 7# ; E--/' &gt;(---""8&gt;(--* (--(/</w:t>
      </w:r>
    </w:p>
    <w:p>
      <w:r>
        <w:t>A"'#" " 7&amp;"7$00"111111 ",(=3*@@=&gt;$9# $3&gt;7# "7 3 *@@(/</w:t>
      </w:r>
    </w:p>
    <w:p>
      <w:r>
        <w:t>C"</w:t>
      </w:r>
    </w:p>
    <w:p>
      <w:r>
        <w:t>+.*/' ; ,((/' ; ,((/' *@@( ; -+*/' ; ,=+/' ; ,.@/'5 ; @EF/' *@@+ ; (-./' ; *F./' ; =@F/'5 ; +@-/' *@@F ; *+,/' ; E.+/'5 ; =(,/' *@@= ; (++/' ; +,*/' ; =.,/'5 ; @.-/' *@@. ; -+-/' ; +++/' ; ,,-/'5 ; *@-/' *@@, ; *E+/' ; =*,/' ; .*,/'5 ; =,+/' *@@E ; -@E/' ; .*./' ; ,-(/'5 ; *(@/'5 *@@@ ; ..,/' ; (E+/' ; *++/'5 ; (.(/'5 (--- ; E,(/' ; *==/' ; +*E/'5 (--* ; -**/' ; *../' ; +-,/'5</w:t>
      </w:r>
    </w:p>
    <w:p>
      <w:r>
        <w:t>'=)*+' ),+,)(--.</w:t>
      </w:r>
    </w:p>
    <w:p>
      <w:r>
        <w:t>&gt;C7"'0"" 7 "#7#"0" "#A0"# (--- (--*% # 8 0""" &amp;" D: # C 7# "7 /%# 0"" 39 8" 9:0" &gt;*@@*%&gt;7# "7 ; E--&gt; " "#" "# # :/ E/</w:t>
      </w:r>
    </w:p>
    <w:p>
      <w:r>
        <w:t># *+ #L (--F% &gt; &amp;" 7 D "0"7# "7 "##: C'"3#%#" 0 /</w:t>
      </w:r>
    </w:p>
    <w:p>
      <w:r>
        <w:t>7# "7 &gt; " D "0" &gt;6 #77"/ #" "# &gt;8"" "# # 0" " 3 &gt;&amp;" A"% 0""" &gt;9 0#" #&amp; "#% " &gt;" " " 7#"0" "# &gt; # 0" "7# #7766111111/</w:t>
      </w:r>
    </w:p>
    <w:p>
      <w:r>
        <w:t>6" # % # 0""" " : &gt;# "" &gt; $" C" "#"" &gt;"7I 4 # "AA#&amp;" 7"0 7 "0 &gt;C" "&amp;#8 $6#'D "0"8"&amp;" ##"6"C" "/</w:t>
      </w:r>
    </w:p>
    <w:p>
      <w:r>
        <w:t>0"""#77 " A#" / @/</w:t>
      </w:r>
    </w:p>
    <w:p>
      <w:r>
        <w:t>"8E# #A(--F%1111117" ##/</w:t>
      </w:r>
    </w:p>
    <w:p>
      <w:r>
        <w:t>7# "7 " D "0"&gt;6#77" #8&amp;%0"6 :&gt; "0A"% " 67 C"&amp;/</w:t>
      </w:r>
    </w:p>
    <w:p>
      <w:r>
        <w:t>:&gt;7""A"" 7# "7 3#%&gt; " 0# "" *@@= &gt;7"" "# 0 # "A "# #&amp;#7M&gt; "# # "6? #M2"'34 &amp;" "6 *= D" *@@*#&gt;8"" "## 0"" 30"""111111 *-/</w:t>
      </w:r>
    </w:p>
    <w:p>
      <w:r>
        <w:t>"8*(D&amp;"(--=%&gt; 7# "7 00 03/#%#7 " "A " "6%"'"# 0"(--- (--*/ **/</w:t>
      </w:r>
    </w:p>
    <w:p>
      <w:r>
        <w:t>""#(+D&amp;"(--.%D ## ""# "&amp;:&gt;(--- (--*/</w:t>
      </w:r>
    </w:p>
    <w:p>
      <w:r>
        <w:t>111111&amp;" #'7B78%D:*@@+%&amp;8" &amp;" ""C#&amp;"7B7"CD:&amp;; ---/'/3 #% " L 0" # "# #7 A 7#"'&amp;</w:t>
      </w:r>
    </w:p>
    <w:p>
      <w:r>
        <w:t>'.)*+' ),+,)(--. 7 &gt; "0 " &amp;" 8 #"A% #0#7" &amp; "" "#"" "" A"/</w:t>
      </w:r>
    </w:p>
    <w:p>
      <w:r>
        <w:t>0"""&gt;&amp;" #&amp;8&gt;7# "7 ##" : " "# &amp; &gt;C" (--*/ &gt;" "# $9# $ "8 # "&amp; #7 A# "" : # "#/</w:t>
      </w:r>
    </w:p>
    <w:p>
      <w:r>
        <w:t>#8 %&gt; " :D " 8&gt; 7# "7 ; E--/'A0""7#A111111# C "#(--- (--*/ *(/</w:t>
      </w:r>
    </w:p>
    <w:p>
      <w:r>
        <w:t>""# +* 7" (--.% #77""# # # &gt;"7I 0" 2"'34 D # "&amp;:&gt; *@@*C7# "7 &amp;%" #" :"7# "7 ; E--/' #&gt;(---8&amp;" 3#"B #/ *+/</w:t>
      </w:r>
    </w:p>
    <w:p>
      <w:r>
        <w:t>*7 **D" (--.%# " D C#3 "A7"" "0# C""#" /</w:t>
      </w:r>
    </w:p>
    <w:p>
      <w:r>
        <w:t># A7 : D# "# ),+,)(--. )(==+)(--. # #" "# &gt; 0" " 0" 7 " "8 ""7 :&gt; "#""#C#77""# 8 A#C 7"" "# 0 # "A "#% &gt; " # A# 0#" 8&gt; &gt;&amp;" # "77" 7 : &gt;7# "7 &amp;%#7 7&amp;"" "#0""3/ *F/</w:t>
      </w:r>
    </w:p>
    <w:p>
      <w:r>
        <w:t>""# *F D" (--.% "A 7"" "0 ## D# "#C#N ),+,)(--.' 9 7 #&amp;/ &amp;&amp;" #&amp;#"B " 0"7 /</w:t>
      </w:r>
    </w:p>
    <w:p>
      <w:r>
        <w:t>00 % #" "# &gt;8"" "# # 0" " 3 &gt;&amp;" A" &amp; ""#/ #7 &gt;&amp;" #" / C" "#&gt;&amp;" &gt;" 0#"# &amp;""#"*@@* # &amp;# &amp; " 7"0 7 "## "##7 &amp; "0#" /111111&amp;" '7B7#8%3&gt;8"" "#%&amp;&amp;" ""C #&amp;"7B7"CD:&amp;; ---/'/ *./</w:t>
      </w:r>
    </w:p>
    <w:p>
      <w:r>
        <w:t>(. 7A(--.% "# "0#78 " 6 :D6/ *,/</w:t>
      </w:r>
    </w:p>
    <w:p>
      <w:r>
        <w:t>%(#&amp;7A(--.%D66" &gt;7"" "# 0# "A "#3&amp;#"# 8&gt;&gt;&amp;" "&amp;" : 7"#111111**D" (--./ *E/</w:t>
      </w:r>
    </w:p>
    <w:p>
      <w:r>
        <w:t>#" . 7A (--.% "3 &gt; " C #" "# #"# C"7 &gt; #6" "#D"""((#&amp;7A*@F*' ' (-=K /.+/* /#"#7"" "&amp;*( 7A*@E=' ' =*-5/# D#" ""#*FD" (--./ (/</w:t>
      </w:r>
    </w:p>
    <w:p>
      <w:r>
        <w:t># &amp; 7&amp;"" "#0""3 *@@* *@@@%&gt;#A"6 "":7# ""C&amp; "7 /# #*7(--.%# :&gt; "#""# (+D&amp;"(--.%#" :&gt; "#A#C(--- (--*/# #**D" (--.%0" 7B7&amp;""# "#A#C 7# "7 00 (---%7"D ## /</w:t>
      </w:r>
    </w:p>
    <w:p>
      <w:r>
        <w:t>8 "#:## 7""%&gt; &gt;7# "7 &amp; D "0" % &gt; % " 7&amp;" " "# 0""3 " %8&gt;D "0"" 7# "7 3#/</w:t>
      </w:r>
    </w:p>
    <w:p>
      <w:r>
        <w:t>'E)*+' ),+,)(--. +/ /</w:t>
      </w:r>
    </w:p>
    <w:p>
      <w:r>
        <w:t>&amp; J "=,#"0*F7A*@@-J"7I 0" 2 "7I A0"##AD A0" 2 /*(!5/# 7 "7#A &gt; #" #97% # #" "# #7 #0" % #" #7 0" #A #9 37#7 A"" #A 8" #" #A"6 "###" #972 /@=E5/</w:t>
      </w:r>
    </w:p>
    <w:p>
      <w:r>
        <w:t>0 D# ##7 #0" #3&amp;7 0" A7 8"&amp; :#&amp;"0"6C #" &gt;6 #77"/ ?# #" #77 $6 "A # 77 7# "7 #&amp;""#2 *+ /!5/</w:t>
      </w:r>
    </w:p>
    <w:p>
      <w:r>
        <w:t>&gt;7# "7 # "##7 A A"&amp; &gt; "0"77#A"" "#8"" 7/##: 0"" "&amp;/ # " "# : "$ : &gt; "% &gt; #7</w:t>
      </w:r>
    </w:p>
    <w:p>
      <w:r>
        <w:t>"77#A"" "# ##</w:t>
      </w:r>
    </w:p>
    <w:p>
      <w:r>
        <w:t>A# 0# "#7 &gt; " 2'!/ % # "# : 0"" &gt; "%*@@-%/*@F5/</w:t>
      </w:r>
    </w:p>
    <w:p>
      <w:r>
        <w:t>#0#77 :&gt; "*( !% #"#77A0" "7#A%7# "7 #&amp;""#8"# D "0" &gt;6#77"/</w:t>
      </w:r>
    </w:p>
    <w:p>
      <w:r>
        <w:t>/ &amp; &amp; "77 " &gt; #77/ #7 # 77 " 3 8"% "# #77 #77% #" "#7$2 # # ' " 7A 2/'!/ % 0"" &gt; "'#" #97'%*@@F%/(*@5/</w:t>
      </w:r>
    </w:p>
    <w:p>
      <w:r>
        <w:t>&gt; #" &amp; ##7"8% "# $73% &amp;""8"#" B 7# ""&amp;" 8#"A/&gt; 00 " 8 #&amp; 8 # #&amp; &amp; 2/'!/</w:t>
      </w:r>
    </w:p>
    <w:p>
      <w:r>
        <w:t>% # "#:0"" &gt; "%*@@-%/*@-5/</w:t>
      </w:r>
    </w:p>
    <w:p>
      <w:r>
        <w:t>'@)*+' ),+,)(--.</w:t>
      </w:r>
    </w:p>
    <w:p>
      <w:r>
        <w:t>&gt; #" &amp; 0"% 7# "7 C6% &gt; ':'" # &amp; " "#00 "&amp;&gt; "0 #2# C 7 7" 0" 7"3 "D "0"5% #"&amp; B #" #77 $6 2!7#" #"% (+ 7A*@@F%/+E,-5/</w:t>
      </w:r>
    </w:p>
    <w:p>
      <w:r>
        <w:t>?# D" 0% " 7 #7 A " 7 0"&amp;&amp; "&amp;6 " "##" #77" # 7" /8" ""00"7 %&gt; 8# C "#%7 #" #" "7## #A &gt; &gt; "#" #A #"2 3% # &gt; 8"" "## 0"" 3%# #7 A"" +* 7A *@@* 7# ; ---/' # &gt;" " M6##G" # 0"" 3M/7# ##" %6:#&amp; "#*= D" *@@*%&amp;7 +-H"C"" "; ,.-&gt;---/'&amp; &gt;" 6" # 0"%7#A""A # B 'A" "0#7 "8/</w:t>
      </w:r>
    </w:p>
    <w:p>
      <w:r>
        <w:t># : &gt; "0 "77#A"" " " M6##G" # 0" " 3M "00""7#A""A "7*@@*:; ---/'"# B 'A""0#7 "8# 0"" 3/Q "#" 76 # #7 A #""00 7 8"%6#" 0"% &gt;7# " 7B77"3/</w:t>
      </w:r>
    </w:p>
    <w:p>
      <w:r>
        <w:t>%# 7 8&amp;&gt;%&gt; 7""##" 6" " 3%"&gt; %7" "&gt; # " # 0" : $ "C D: &amp; ; ---/'/ &gt;&amp; "#&amp;03 3#7"0 7 &amp; "0#&amp;7 8"/</w:t>
      </w:r>
    </w:p>
    <w:p>
      <w:r>
        <w:t>% &gt; D7" # " &amp; # / #8 % "A% 7 #% &amp; #":&gt; B 7# "/#0"%&amp; "## B 'A" "0#7 "8 "% # "# # &amp; # 7" &amp;7 ; ---/'""8&gt; "7 "#" 300 "&amp; *@@* 7A B 7 " # &amp; 7# 8" #&amp;" B 7# "/</w:t>
      </w:r>
    </w:p>
    <w:p>
      <w:r>
        <w:t>'*-)*+' ),+,)(--. F/ / ?# "" *@@= &gt; 7"" "# 0 # "A "#% 7# "7 &amp; B 7" 3 # 8 #R% &gt; "# "AA%"#7&amp;"7$00"%&gt; " 7 # : 7# "7 00" "/"8"7 "# 7# "7 &gt; A"A"'0#/</w:t>
      </w:r>
    </w:p>
    <w:p>
      <w:r>
        <w:t>A/ #0#77 : &gt; " ,(= " * % J" # " A" 87#" "" ' "# &amp;6J #&amp; % #"J7"" "##&amp;#8"77" 7 7A6 " ## 7 J""7 / "#" "# : # 6 7""" B "#"#" #97 #" 7 C"%#8&gt; 7 %# "#6&amp;" &amp; # "/ 2/ ! % #" " #" #97% (--F%/F(+5/</w:t>
      </w:r>
    </w:p>
    <w:p>
      <w:r>
        <w:t>/ ?# &gt; " ,(= " ( % 7 7" C" 3 8 #"# #&amp; / ""% "0&gt; " 00" : #&amp;" % &gt; ':'" 0# 6/ #</w:t>
      </w:r>
    </w:p>
    <w:p>
      <w:r>
        <w:t>0$" # ##"</w:t>
      </w:r>
    </w:p>
    <w:p>
      <w:r>
        <w:t>% 7# # " &amp;"A #7 A 7 ##A/</w:t>
      </w:r>
    </w:p>
    <w:p>
      <w:r>
        <w:t>&gt; 7% " "0 #"&amp; B #&amp; "0% 7# # # A" #" C 0# # #" K 7 7 #7 "87 0# 6% 8 #"&amp; "7 B 7A#4 " "# "#"C #7""/6""6"0"8&gt;# #&amp;&gt; 7 2 3% " # #7 #0" A" # 8 '" " A" " *@@= 7 *@@E"&amp;" 7# "&amp;3*@@(/</w:t>
      </w:r>
    </w:p>
    <w:p>
      <w:r>
        <w:t>00 %0##" $"00*@@=:; @.-/'%#" 7#"7#" "&gt;# A" ' "#; ---/' 7 " 0# # *@@E% #" # " " ' "#/</w:t>
      </w:r>
    </w:p>
    <w:p>
      <w:r>
        <w:t>% &amp; 8" *@@*/ &gt;7# "7 " L #77: #*@@(%8"#$"00"&amp; 4</w:t>
      </w:r>
    </w:p>
    <w:p>
      <w:r>
        <w:t>'**)*+' ),+,)(--.</w:t>
      </w:r>
    </w:p>
    <w:p>
      <w:r>
        <w:t>C"</w:t>
      </w:r>
    </w:p>
    <w:p>
      <w:r>
        <w:t>+.*/' ; ,((/' ; F+@/'5 ; @((/' *@@( ; -+*/' ; ,=+/' ; ,.@/'5 ; *=+/' *@@+ ; (-./' ; *F./' ; =@F/'5 ; ==@/' *@@F ; *+,/' ; E.+/'5 ; (++/' ; +,*/' ; =.,/'5 ; *(@/' *@@. ; -+-/' ; +++/' ; ,,-/'5 ; +=@/' *@@, ; *E+/' ; =*,/' ; .*,/'5 ; (=E5/'</w:t>
      </w:r>
    </w:p>
    <w:p>
      <w:r>
        <w:t>#&amp; A%8# " A" " *@@= 7 *@@, " &amp;" 3 *@@* 7# " &amp;8J8"/</w:t>
      </w:r>
    </w:p>
    <w:p>
      <w:r>
        <w:t>00 %0### *@@F#&amp;" #D# 7#" " " ' "# "" "; ---/'#8&gt;*@@=%J " / =/</w:t>
      </w:r>
    </w:p>
    <w:p>
      <w:r>
        <w:t>7#7 #R 7$ 00" #" B #" #777&amp;"%"" *@@=&gt;7"" "#0 # "A "#%#" B 7"/</w:t>
      </w:r>
    </w:p>
    <w:p>
      <w:r>
        <w:t>7$ 00" 03 0""3 #" / # "&amp;" % 7 "" 8 " " "# 7$ &gt; "# 7#9 "#D6A##7&amp;"7$/</w:t>
      </w:r>
    </w:p>
    <w:p>
      <w:r>
        <w:t>&gt;#% " "&amp;%" "A "#"&amp;" " # ""8"&amp;3 " "###7"8"/</w:t>
      </w:r>
    </w:p>
    <w:p>
      <w:r>
        <w:t>&gt;3%"9" " # "#37#7 " /</w:t>
      </w:r>
    </w:p>
    <w:p>
      <w:r>
        <w:t>'*()*+' ),+,)(--.</w:t>
      </w:r>
    </w:p>
    <w:p>
      <w:r>
        <w:t># 368&gt;#&amp;" 7# "&amp;"8 A" " 3*@@=/%"A# 8&gt; *@@* *@@F% 0""" #&amp;" J7# " 8 7$ 00" &gt; 7B$/# " L%" %B " 7# "7 &amp; 8 &amp;" " "A 7 " " "# ##7"80"""/</w:t>
      </w:r>
    </w:p>
    <w:p>
      <w:r>
        <w:t>#8 %&gt;$9# $3#R# &amp;" 7# "&amp; 8 % "A "7 8&gt; " #77 " 7# "7 3 # &gt; A# " "# 0""3 "" J7# " # " /</w:t>
      </w:r>
    </w:p>
    <w:p>
      <w:r>
        <w:t>%"&gt; 7# " *@@* *@@F/?"# &gt;&amp;" 0" %" #" :"7# "7 (--- (--*/ ./</w:t>
      </w:r>
    </w:p>
    <w:p>
      <w:r>
        <w:t>&amp;8"3%"A7 C#" D # &amp;#":&gt; ---/'#: # :$6&gt; =--/'7":$6&gt; "7I (+ D&amp;" (--. # ""# #77""# # # &gt;"7I 0" +*7"(--.K )*-, 7 K ""##77""# ##7 "3&gt;"7I (+ D&amp;"(--.""8#77""# ##&gt;"7I 0 " +*7"(--.K &amp;#"#":&gt;7"" "#0" ###&amp;""# #" K</w:t>
      </w:r>
    </w:p>
    <w:p>
      <w:r>
        <w:t>'*+)*+' ),+,)(--. 7 :$6&gt;7"" "#0" #7#7 ; =--/'K # "7" ; ---/' : # % : $6 &gt;7"" "# 0" #K " 8% #0#77 C " E( "&amp; #" 0 "A 0 *, D" (--= 2 " F( &amp;#"K #77"8 B : ! "# $% &amp;# # % : #77""# # # 7 "3 &gt;"7I % : #77""# # # J"7I 0 " % : &gt;7"" "# 0" # : J7"" "#0# "A "#/ ?"6 4!7#&amp;9%" %!!/9$3 $"%!7#%D6% !/6%D6 / #7"A7"" "04 600"3'D" D//"/4</w:t>
      </w:r>
    </w:p>
    <w:p>
      <w:r>
        <w:t>/</w:t>
      </w:r>
    </w:p>
    <w:p>
      <w:r>
        <w:t>&amp;"'" 4</w:t>
      </w:r>
    </w:p>
    <w:p>
      <w:r>
        <w:t>/#&amp;9</w:t>
      </w:r>
    </w:p>
    <w:p>
      <w:r>
        <w:t>#"#0#7 B #77"8C "/</w:t>
      </w:r>
    </w:p>
    <w:p>
      <w:r>
        <w:t>3&amp;%</w:t>
      </w:r>
    </w:p>
    <w:p>
      <w:r>
        <w:t>600"34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