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ATA/129/2006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https://mcp.opencaselaw.ch/entscheid/ge_gerichte_ATA_129_2006</w:t>
      </w:r>
    </w:p>
    <w:p>
      <w:r>
        <w:t>FR: GE_GERICHTE ATA/129/2006 du 7 mars 2006</w:t>
      </w:r>
    </w:p>
    <w:p>
      <w:r>
        <w:t>IT: GE_GERICHTE ATA/129/2006 del 7 marzo 2006</w:t>
      </w:r>
    </w:p>
    <w:p>
      <w:pPr>
        <w:pStyle w:val="Heading2"/>
      </w:pPr>
      <w:r>
        <w:t>Volltext</w:t>
      </w:r>
    </w:p>
    <w:p>
      <w:r>
        <w:t>!"#$%</w:t>
      </w:r>
    </w:p>
    <w:p>
      <w:r>
        <w:t>$%# &amp;&amp;&amp;&amp;&amp;&amp;&amp;&amp;&amp;&amp;</w:t>
      </w:r>
    </w:p>
    <w:p>
      <w:r>
        <w:t>'( '')) ''' (*)</w:t>
      </w:r>
    </w:p>
    <w:p>
      <w:r>
        <w:t>!"# "$!%&amp;"!&amp;&amp;' ' $(</w:t>
      </w:r>
    </w:p>
    <w:p>
      <w:r>
        <w:t>)*+,,,,,,,,,,-.$/0!-1***.234-**5 61**64.7*21.*4.234!08*!&amp;&amp;&amp;( !(</w:t>
      </w:r>
    </w:p>
    <w:p>
      <w:r>
        <w:t>+*6**91***:- ..1*3***3-*6.54*1 !.19!&amp;&amp;!( ;(</w:t>
      </w:r>
    </w:p>
    <w:p>
      <w:r>
        <w:t>$$ 1 !&amp;&amp;' 2 $#7(!&amp;- )( +,,,,,,,,,, ** 4 5 4*7 114*34- =5* 5 6 .. 1 5 6**. 2 6*. 4 7.6?.*.276 *(6*. 19.59.(</w:t>
      </w:r>
    </w:p>
    <w:p>
      <w:r>
        <w:t>666*=5&gt;.-69* :*-6?66*.276 *(=5* .1.- **:- * 5 6 . 6**. 2 6*. =* 4* 7. 1.?1- * 2 ?7 6 66 2 17(</w:t>
      </w:r>
    </w:p>
    <w:p>
      <w:r>
        <w:t>6*.66..=5*5.*??.6?26*. 7 .1.?1( 11@*4* 654-4*.1.54*7.(4*....=**9. .*19.( '(</w:t>
      </w:r>
    </w:p>
    <w:p>
      <w:r>
        <w:t>* !% 4* !&amp;&amp;'- )( +,,,,,,,,,, *:1. 4* 19*4*?*A+ B=5*4*4:* 6*.- =* 54* . * ::*1 = * :** 7 2 .6.**=5*.*1*:*4?(5.* 6*:*257 1:*A H$&amp;/ 9!&amp;;8*6*.- H)('8*$/0DB(</w:t>
      </w:r>
    </w:p>
    <w:p>
      <w:r>
        <w:t>*9 1***: I * I. * :*6*96*2=**66*I9:11 6 .** I*:* 67. A H $&amp;% 9 6( ;/0- *(!B( '(</w:t>
      </w:r>
    </w:p>
    <w:p>
      <w:r>
        <w:t>.*=)(+,,,,,,,,,,561.::*11 *:=5*5646*.??.6?.*.=* 4*.6**.( 7-*56:*645* .*59*61*:=*96*51.(</w:t>
      </w:r>
    </w:p>
    <w:p>
      <w:r>
        <w:t>.**8?6.J4*.5*/&amp;7*::$-6 7*::!*6**-C6**6566**.*5* $%*.;-21*=.**6.*1*:1 . A H $$0 $00 *( ! 9- 6( $0/ $/&amp;L "#&amp;/"!&amp;&amp;&amp; $' 419!&amp;&amp;&amp;B(</w:t>
      </w:r>
    </w:p>
    <w:p>
      <w:r>
        <w:t>D"# "$!%&amp;"!&amp;&amp;'</w:t>
      </w:r>
    </w:p>
    <w:p>
      <w:r>
        <w:t>563-566.**8**=:*2=5*4.8? 6..-*56::*116**.*:*= ?41161*.*.7M * .* * M 6 =* 5 :* 64 5 *16=*64*.?**11524*6**.6.(</w:t>
      </w:r>
    </w:p>
    <w:p>
      <w:r>
        <w:t>.=-*9:66**5*$%*.;=*N *9*?*61**A "'!%"!&amp;&amp;D$'8*!&amp;&amp;DB( D(</w:t>
      </w:r>
    </w:p>
    <w:p>
      <w:r>
        <w:t>.*:*C.*( I1* 1**11 A( $# ( ( B( *4 : *4 &gt; 6* *.*- 11 ?4*. 98*4 98*4 :- ..I*..**=9*6:*A(;;(! L H$&amp;09!D/L (++O"(+-****3- 11*- $//%- 6( !$0L )( - .*4 * 61* *- $/0!- 66( $00 B( C1- .= I*:* 11**4**:.**4A H$/#06(!00B(6- .I*6*9I&gt;:*C. 21**11.?-1&gt;1 =I*..9..A H$/0$6(D&amp;B( %(</w:t>
      </w:r>
    </w:p>
    <w:p>
      <w:r>
        <w:t>*9 1***: 4* 6**6 . * = * I1***I66**.*:E::*:* 1*:*16( -*4.-8*6-= .1**114*&gt;.4.C6?4*.= . * *41 ? .* 2 ** 6 6 63?:1**26.*C 4*I19**A H$/0$6(D&amp;B( #(</w:t>
      </w:r>
    </w:p>
    <w:p>
      <w:r>
        <w:t>563-.*=1*( .?-*9 1***: 34 =- 1? 566.** =* * :..-+ 4**16?4*.:11*-**= 5..6.665.64( 58= * 6.4* 9* 6:* 8*6( C- + :* 66** *6**.?6*=5*56C..64*566.** 6E1*5.=1*( 0(</w:t>
      </w:r>
    </w:p>
    <w:p>
      <w:r>
        <w:t>8.(</w:t>
      </w:r>
    </w:p>
    <w:p>
      <w:r>
        <w:t>I***?-.11GH;&amp;&amp;( 1*27? -=*19A(0# B(</w:t>
      </w:r>
    </w:p>
    <w:p>
      <w:r>
        <w:t>%"# "$!%&amp;"!&amp;&amp;' + ') ' ,-.$ / .49*8.08*!&amp;&amp;'6)*+,,,,,,,,,, .**4*19*4*?*#1*!&amp;&amp;'-** 61**6=1*L .$%/ 8L 127?.11GH;&amp;&amp;( L * =- :1.1 C * /# *4 * :.. I?** 8***-6.&gt;6&gt;6.-64**1***:- 8 3 *:**- 6 4 *9 :..L 1.1* ***=*-1*:1J646*? 1*L**&gt;.*C16*1* *9 :..- $&amp;&amp;&amp; $'L 6. &gt; 6*3 6* -*4=.111J64-*4&gt;8*2I4*L 11*= 6. &gt; 2 )* +,,,,,,,,,, ** =I 4* 19*4*?*2I::*:..2( +*.?K)14J-6.*-))(J737.*-8?( 1*91***:K ?::*3 8*K</w:t>
      </w:r>
    </w:p>
    <w:p>
      <w:r>
        <w:t>(* +*?*</w:t>
      </w:r>
    </w:p>
    <w:p>
      <w:r>
        <w:t>4* 6.*K</w:t>
      </w:r>
    </w:p>
    <w:p>
      <w:r>
        <w:t>(4J</w:t>
      </w:r>
    </w:p>
    <w:p>
      <w:r>
        <w:t>#"# "$!%&amp;"!&amp;&amp;' 6*:1&gt;..11*=.C6*(</w:t>
      </w:r>
    </w:p>
    <w:p>
      <w:r>
        <w:t>34-</w:t>
      </w:r>
    </w:p>
    <w:p>
      <w:r>
        <w:t>?::*3K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