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ATA/128/2007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https://mcp.opencaselaw.ch/entscheid/ge_gerichte_ATA_128_2007</w:t>
      </w:r>
    </w:p>
    <w:p>
      <w:r>
        <w:t>FR: GE_GERICHTE ATA/128/2007 du 20 mars 2007</w:t>
      </w:r>
    </w:p>
    <w:p>
      <w:r>
        <w:t>IT: GE_GERICHTE ATA/128/2007 del 20 marzo 2007</w:t>
      </w:r>
    </w:p>
    <w:p>
      <w:pPr>
        <w:pStyle w:val="Heading2"/>
      </w:pPr>
      <w:r>
        <w:t>Volltext</w:t>
      </w:r>
    </w:p>
    <w:p>
      <w:r>
        <w:t>!" #$$%&amp;'!()</w:t>
      </w:r>
    </w:p>
    <w:p>
      <w:r>
        <w:t>** *))) *) +)) *</w:t>
      </w:r>
    </w:p>
    <w:p>
      <w:r>
        <w:t>*</w:t>
      </w:r>
    </w:p>
    <w:p>
      <w:r>
        <w:t>,- )) ) *</w:t>
      </w:r>
    </w:p>
    <w:p>
      <w:r>
        <w:t>*) ) ) (**.)) /* *</w:t>
      </w:r>
    </w:p>
    <w:p>
      <w:r>
        <w:t>!0$ !$ !1! #'</w:t>
      </w:r>
    </w:p>
    <w:p>
      <w:r>
        <w:t>!"# "!$"!%%&amp; )</w:t>
      </w:r>
    </w:p>
    <w:p>
      <w:r>
        <w:t>'(</w:t>
      </w:r>
    </w:p>
    <w:p>
      <w:r>
        <w:t>)* *+)**,* -./)()**0--*1* -2!3'456*!!77859:+7* (;* 6*1 7** ?@*'4A&amp;, '3%0(B*'387;'44!5**1 1*;**1;*,B0 *;1--***?3??:-* ;*'$17;'4A#, BA'?(?'0( !(</w:t>
      </w:r>
    </w:p>
    <w:p>
      <w:r>
        <w:t>!317;!%%$5)()**1-17*1-7 :71&gt;75 :1E*-7 &gt;75 8 -* 1-7 * +&gt;* :*67* ,* -./ 1-70 7 :** -1 111 F - ;@:71&gt;7:* 1-C--1*1(</w:t>
      </w:r>
    </w:p>
    <w:p>
      <w:r>
        <w:t>*-1*E*8*G1818*&gt; :**-*717*9*:**( 3(</w:t>
      </w:r>
    </w:p>
    <w:p>
      <w:r>
        <w:t>-. 8* ** -18* 1*5 E* 811 68;8*;8*51-71*81:****1 $8*!%%#5-;*1H*: 8*66**'%8*!%%#( ?(</w:t>
      </w:r>
    </w:p>
    <w:p>
      <w:r>
        <w:t>)* * B1-+ I ,* -. )( I 05 --*1*-8**!##$!3'A-11** -1*1877**7*.*,* -./ 77**0-47*!%%#(</w:t>
      </w:r>
    </w:p>
    <w:p>
      <w:r>
        <w:t>-@:1*-7-*;8 *:8*1171--**1&gt;** -* 7*. :71&gt;7**( * 7G7:1*86 :***7*:+;***D-*.- 2!##$( $(</w:t>
      </w:r>
    </w:p>
    <w:p>
      <w:r>
        <w:t>77** -* * 7-* -!4-7;!%%#(</w:t>
      </w:r>
    </w:p>
    <w:p>
      <w:r>
        <w:t>)( )** D-1 E:* 8* -* *7( ;J*7 -@11**19-71**E(:;@*6-**-1* K&gt;(8*7*&gt;*7L*M*6*-*1-*( :F*-7&gt;*;J*75*8*18:DN+ ( #(</w:t>
      </w:r>
    </w:p>
    <w:p>
      <w:r>
        <w:t>1**!!87;!%%#577**@15E:*1* 8;5)(I(-@E11*679:66* 7 :* E1 :1* - 67- D**8-:66* *1 6*D1 - * '44!( :15 * 1* -171 : **E*:1*-8*&gt;(:**1 8*G167179@*-77**!A@* !%%#( 6*5G1*: :1**89@--8 -*;B::7;**77 8( A(</w:t>
      </w:r>
    </w:p>
    <w:p>
      <w:r>
        <w:t>)7 O* )* *+ )** ,* -./ 1-D )**0 --1 3% @8* !%%#( :66* *-181*679 -1*4AP;* D( *5)()**8*6671-*5 E:*6***-**5*+ 5 * * 7* 1- ** 711&gt;*E--*6*8D( 4(</w:t>
      </w:r>
    </w:p>
    <w:p>
      <w:r>
        <w:t>1-#618*!%%&amp;51-7:--1(</w:t>
      </w:r>
    </w:p>
    <w:p>
      <w:r>
        <w:t>-@*11*-6*7679 *6*1:-166-**6**-1-8 G(</w:t>
      </w:r>
    </w:p>
    <w:p>
      <w:r>
        <w:t>?"# "!$"!%%&amp; )*</w:t>
      </w:r>
    </w:p>
    <w:p>
      <w:r>
        <w:t>'(</w:t>
      </w:r>
    </w:p>
    <w:p>
      <w:r>
        <w:t>@1 7- * 8 @*** 7-15 8;,($# *=&gt;**@***!!87;'4?'</w:t>
      </w:r>
    </w:p>
    <w:p>
      <w:r>
        <w:t>! %$Q ( #3 ( ' *( * -1 7***8 '!-7;'4A$ $'%0( !(</w:t>
      </w:r>
    </w:p>
    <w:p>
      <w:r>
        <w:t>E*8**:*:**5* 1 @*- E D *1G 11 6N *-1*-.:*1G-**E*-*, H'!''&amp;?Q "'%'"!%%# &amp; 7 !%%#5 *( ?;0( 1* * -1* --:D*:7716**1G** 1**D*(8**-8****8E .&gt;E**E*-*7*19 -1&gt;*1G, H''%;?%%*(';Q "$!"!%%&amp;#618* !%%&amp;161*10(</w:t>
      </w:r>
    </w:p>
    <w:p>
      <w:r>
        <w:t>** -**- *11 77 7-* E 17--*1*:**78*** :** **&gt;*( -8*G1*1:; 8**&gt; *5 E * *87 6*; 1- :*77; :** **&gt;* , H '!' '&amp;' '&amp;?0( E*1 - * ** 11 7* - * 8* !$ '$% 7. , "&amp;43"!%%$!!87;!%%$5*(!@*-*10(</w:t>
      </w:r>
    </w:p>
    <w:p>
      <w:r>
        <w:t>8+111*1R*1*A%%5-*87 #%%5 !!%5 !%%5 8* '$% 7. , G *; H11 ' (?&amp;"!%%! '#8* !%%!5 *( 3('Q "!$"!%%&amp; !3 @8* !%%&amp; 161 *10(</w:t>
      </w:r>
    </w:p>
    <w:p>
      <w:r>
        <w:t>:-.5 E*1 8** )( I 1;* E: 6E*1-&gt;*( 3( ( 67179:*!!*1'*611:71&gt;7 **!!@*'4&amp;4, B&amp;%%05*** - G 11 671 ** :*1 7-1( :** 1*81 * * :** 67 9 :66* &gt; ,05!%%#5-($!%Q(V HH " (W</w:t>
      </w:r>
    </w:p>
    <w:p>
      <w:r>
        <w:t>5 71&gt;7 **5 *5 D--**5 !%%'5-(!%&amp;!''0(</w:t>
      </w:r>
    </w:p>
    <w:p>
      <w:r>
        <w:t>;( B:*'4*1? 5 1*;**19: B(</w:t>
      </w:r>
    </w:p>
    <w:p>
      <w:r>
        <w:t>:-.5 * -@1 - :*7- -*E +&gt;6347!()()**11877**5 G*-5E*8**-**-7 9 - 71* *E . ;***7 9 66 -* 1-*(:.9@*5E1-77*E-@ 1*-6*77-*;8 - 51**1:- 9 :-&gt; 9 :D-** : - 9 ;D *( 75 77** @&gt;1 E ** ;J*7 :1* - 67 9 E*7;,(A&amp; 0( *7*1 -1 1 D 1-D )** E :D- - 8* &gt;&gt;16*-**--116(</w:t>
      </w:r>
    </w:p>
    <w:p>
      <w:r>
        <w:t>YYYYY - )*</w:t>
      </w:r>
    </w:p>
    <w:p>
      <w:r>
        <w:t>)</w:t>
      </w:r>
    </w:p>
    <w:p>
      <w:r>
        <w:t>234!5 18;*@1$@8*!%%&amp;-)** B1-+ I 1** 77** 7*. *!!87;!%%#Q</w:t>
      </w:r>
    </w:p>
    <w:p>
      <w:r>
        <w:t>#"# "!$"!%%&amp; 45 @Q 79+&gt;177IH':$%%( Q * E:* : - 1 :*7*1 9 )7 O* )* *+ )**Q * E5 6717 D * A! *8 * 611 *; 611'&amp;@*!%%$,H B'&amp;3(''%05-1G-G-1 @ E* *8 *6** - 8 *; 6115 - 8* 7*.*-;*Q717****E*5 7*67F-8-*&gt;7*Q* *G1*;6115'%%%'?5-8*--8* 1*E D ** =* ?! H( -1 G -*. -* 5 *8E1 77 7F -85 *8 G @* 9 =8*Q 77*E -1 G 9 )* * B1-+ I5 9 77** 7*.*51-7* +&gt;*:*67***E:9)7O*)* *+ )**( B*1&gt;/)78F5-1*5)(F+.5)7I*5)(+1*5@&gt;5 )(&gt;5@&gt;--1( 7*;7***6/ &gt;66*. @*@((*(/</w:t>
      </w:r>
    </w:p>
    <w:p>
      <w:r>
        <w:t>(</w:t>
      </w:r>
    </w:p>
    <w:p>
      <w:r>
        <w:t>8* -1*/</w:t>
      </w:r>
    </w:p>
    <w:p>
      <w:r>
        <w:t>(8F</w:t>
      </w:r>
    </w:p>
    <w:p>
      <w:r>
        <w:t>-*67G1177*E1D-*(</w:t>
      </w:r>
    </w:p>
    <w:p>
      <w:r>
        <w:t>.85</w:t>
      </w:r>
    </w:p>
    <w:p>
      <w:r>
        <w:t>&gt;66*./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