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ATA/128/2005 vom 8. März 2005</w:t>
      </w:r>
    </w:p>
    <w:p>
      <w:r>
        <w:t>GE Cour de justice, 2005-03-08, DE</w:t>
      </w:r>
    </w:p>
    <w:p>
      <w:r>
        <w:rPr>
          <w:b/>
        </w:rPr>
        <w:t xml:space="preserve">Quelle: </w:t>
      </w:r>
      <w:r>
        <w:t>https://mcp.opencaselaw.ch/entscheid/ge_gerichte_ATA_128_2005</w:t>
      </w:r>
    </w:p>
    <w:p>
      <w:r>
        <w:t>FR: GE_GERICHTE ATA/128/2005 du 8 mars 2005</w:t>
      </w:r>
    </w:p>
    <w:p>
      <w:r>
        <w:t>IT: GE_GERICHTE ATA/128/2005 del 8 marzo 2005</w:t>
      </w:r>
    </w:p>
    <w:p>
      <w:pPr>
        <w:pStyle w:val="Heading2"/>
      </w:pPr>
      <w:r>
        <w:t>Regeste</w:t>
      </w:r>
    </w:p>
    <w:p>
      <w:r>
        <w:t>Résumé: Dans le cadre d'un marché public et en présence de valeurs seuil non atteintes, irrecevabilité du recours</w:t>
      </w:r>
    </w:p>
    <w:p>
      <w:pPr>
        <w:pStyle w:val="Heading2"/>
      </w:pPr>
      <w:r>
        <w:t>Volltext</w:t>
      </w:r>
    </w:p>
    <w:p>
      <w:r>
        <w:t>!!!"#$ #%%</w:t>
      </w:r>
    </w:p>
    <w:p>
      <w:r>
        <w:t>#&amp; #" !! "#$%&amp;</w:t>
      </w:r>
    </w:p>
    <w:p>
      <w:r>
        <w:t>!!#&amp;&amp; #%%</w:t>
      </w:r>
    </w:p>
    <w:p>
      <w:r>
        <w:t>'()*' )(+,-)(../ # 01</w:t>
      </w:r>
    </w:p>
    <w:p>
      <w:r>
        <w:t>&amp;# 2#!3#4 &amp;#55##6#' 783 90( 0- :# (../% ;; ' !&amp;# 4! 1 !# !#5#! &gt;4# 4?## 4 ! &amp;% 4:## ! ;# @ 4 A " ## &gt;4@ 4 # (+ &amp;;2 0--/ ;$! 2# 6 " A * .+91 4#;#?2B!&amp;#!#C3/D.*+D...1'$= ! ##;;#8</w:t>
      </w:r>
    </w:p>
    <w:p>
      <w:r>
        <w:t>';E#</w:t>
      </w:r>
    </w:p>
    <w:p>
      <w:r>
        <w:t>C30D+..D...1'F</w:t>
      </w:r>
    </w:p>
    <w:p>
      <w:r>
        <w:t>'5G</w:t>
      </w:r>
    </w:p>
    <w:p>
      <w:r>
        <w:t>C3(*.D...1'F</w:t>
      </w:r>
    </w:p>
    <w:p>
      <w:r>
        <w:t>'52#)!$!#! C3/,+D...1'F</w:t>
      </w:r>
    </w:p>
    <w:p>
      <w:r>
        <w:t>' ##</w:t>
      </w:r>
    </w:p>
    <w:p>
      <w:r>
        <w:t>C3(*.D...1'F</w:t>
      </w:r>
    </w:p>
    <w:p>
      <w:r>
        <w:t>'##!#&gt; C3*H+D...1'F</w:t>
      </w:r>
    </w:p>
    <w:p>
      <w:r>
        <w:t>'##$55? C3(-.D...1'F</w:t>
      </w:r>
    </w:p>
    <w:p>
      <w:r>
        <w:t>'##&amp;## C3*+D...1'F</w:t>
      </w:r>
    </w:p>
    <w:p>
      <w:r>
        <w:t>'#### C3+I.D...1'1 (1</w:t>
      </w:r>
    </w:p>
    <w:p>
      <w:r>
        <w:t>!#4## #!#5#=!(*:#(../# ;# 550I ;2(../1 I1</w:t>
      </w:r>
    </w:p>
    <w:p>
      <w:r>
        <w:t>55 &amp;# G !&amp;! # #7 4:## #&amp;8</w:t>
      </w:r>
    </w:p>
    <w:p>
      <w:r>
        <w:t>1&gt;#!!;#&gt;?26 !#8*.J9F</w:t>
      </w:r>
    </w:p>
    <w:p>
      <w:r>
        <w:t>21?## #!# 4=!#;$!</w:t>
      </w:r>
    </w:p>
    <w:p>
      <w:r>
        <w:t>6 !#8I.J9F</w:t>
      </w:r>
    </w:p>
    <w:p>
      <w:r>
        <w:t>1!5!#6 !#80.J91 /1</w:t>
      </w:r>
    </w:p>
    <w:p>
      <w:r>
        <w:t>3!#=K# # ' !#!#!#;##%4&amp;$! &gt; #; 4?# =#7; #71 4 55 5# !</w:t>
      </w:r>
    </w:p>
    <w:p>
      <w:r>
        <w:t>'I)*' )(+,-)(../ #%;#5;##&amp;@' #1 %4 ##!5!1 +1</w:t>
      </w:r>
    </w:p>
    <w:p>
      <w:r>
        <w:t>4553!#=K# # ###/7;?%;G;&gt; ;##7%#&gt;#! !;#&gt; ?2 455% 2#% ## &gt;4 ??' ##&amp;#!!#2!&gt;4!## ;#74&amp; 2#&gt;55(. ;2(../%!;#'#1 H1</w:t>
      </w:r>
    </w:p>
    <w:p>
      <w:r>
        <w:t>:?!!?!#; #((!;2(../@3!#=K# 4:## &amp;## #; 7? # #2 4 7 &gt; ## 455 #5 !# @ !&amp; #1 55% ;G; # 4&amp;# ##&gt;! !5!% # :#5## !# E@/7; &gt;4= ## # &gt; # 4 % &gt; !# #7 4:## # #; #= 4 % &gt;# &amp;# 4&amp;? #&gt;4 &amp;# 455 21 ;#&gt;## &amp;M! @ 4$# @ ;; &amp;!##&gt; # &amp;#!2!#1 0.1</w:t>
      </w:r>
    </w:p>
    <w:p>
      <w:r>
        <w:t>0/ :&amp;# (..+% ;; ' #!</w:t>
      </w:r>
    </w:p>
    <w:p>
      <w:r>
        <w:t>'/)*' )(+,-)(../ 55%;###1 4!#;#'#1 4&amp;#5#### #&gt;@ #!?##%@4= #4#5;##&amp; @'#1 5#%4&amp;#!!5!1 0I1</w:t>
      </w:r>
    </w:p>
    <w:p>
      <w:r>
        <w:t>?? #!!?!@:?1 # 01</w:t>
      </w:r>
    </w:p>
    <w:p>
      <w:r>
        <w:t>;#7 !## #&amp; @ D#2# ;$! 2#% #2 ;###5 D &amp;2 &gt; ; N # ## !?% !?;# # !# !&amp;# = !; 61+*1/#1#D?##:###((&amp;;20-/0 6' (.+991 D# I # # # D @ $! @ D#;$! 2#6 "'*.+1.9 !&amp;#&gt; #2;###5D#!; !D#0+4 " !##D:#1 (1</w:t>
      </w:r>
    </w:p>
    <w:p>
      <w:r>
        <w:t>44 #&gt;#&amp;#;!;$! 2#@:?# &amp;?C3-D+,+D...1'61,101 "91 $ ;$! # # ! 4;2 4&amp;?% G ;# ! 6;##;#F1,1( "91</w:t>
      </w:r>
    </w:p>
    <w:p>
      <w:r>
        <w:t>##%4#*7?; # ;$! 2# ;#7 # 6" A * .+1.09 !# &gt; 4 "4 #&gt; @4:##&gt;#! ! !; &amp; C3 ( ;# % ! ;2% (. J &amp; 4&amp;?1 I1</w:t>
      </w:r>
    </w:p>
    <w:p>
      <w:r>
        <w:t>4%4:##$##4#2;$! !&amp;#4 1;$! #&gt;;&amp;?1 &amp;=#5M7;!#&gt;#&gt;4 #;$!%# C3*H+D...1'%&gt;4##;!?2;@C3/D.*+D...1'1 &amp;= #! !;! ;;C3(D...D...1' &gt; &amp;;$!! #C3-D+,+D...1'5#=! 4 "1 #'#4 #&gt; 4 71</w:t>
      </w:r>
    </w:p>
    <w:p>
      <w:r>
        <w:t>'+)*' )(+,-)(../ /1</w:t>
      </w:r>
    </w:p>
    <w:p>
      <w:r>
        <w:t>!&gt;%#G!!#&amp;2%#2! &amp; ## ##?% 5 4 # ## !? !?;###2; !6 )+/0)(...(-B(...91 +1</w:t>
      </w:r>
    </w:p>
    <w:p>
      <w:r>
        <w:t>;;' D D ;M # &amp;#:##&gt;&gt;D##=&amp;#D$;;#1 :#5#%5;!;@:# #2;###5%# #;#! !C30D...1'%@$? 6 )H0I)(..I/&amp;;2(..I91 *1</w:t>
      </w:r>
    </w:p>
    <w:p>
      <w:r>
        <w:t>4###?%!;;C304...1';#@$? 6H, 91 PPPPP ' # ( # !#&amp;2#:!0,!;2(../ 3!#=K# !G@3!#=K# != #1</w:t>
      </w:r>
    </w:p>
    <w:p>
      <w:r>
        <w:t>7&amp;%</w:t>
      </w:r>
    </w:p>
    <w:p>
      <w:r>
        <w:t>?55#78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