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ATA/1283/2017 vom 14. September 2017</w:t>
      </w:r>
    </w:p>
    <w:p>
      <w:r>
        <w:t>GE Cour de justice, 2017-09-14, FR</w:t>
      </w:r>
    </w:p>
    <w:p>
      <w:r>
        <w:rPr>
          <w:b/>
        </w:rPr>
        <w:t xml:space="preserve">Quelle: </w:t>
      </w:r>
      <w:r>
        <w:t>https://mcp.opencaselaw.ch/entscheid/ge_gerichte_ATA_1283_2017</w:t>
      </w:r>
    </w:p>
    <w:p>
      <w:r>
        <w:t>FR: GE_GERICHTE ATA/1283/2017 du 14 septembre 2017</w:t>
      </w:r>
    </w:p>
    <w:p>
      <w:r>
        <w:t>IT: GE_GERICHTE ATA/1283/2017 del 14 settembre 2017</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5 septembre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- 7/12 - A/3367/2017 4)</w:t>
      </w:r>
    </w:p>
    <w:p>
      <w:r>
        <w:t>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 5) a. Selon l'art. 78 al. 1 LEtr, si l'étranger n'a pas obtempéré à l'injonction de quitter la Suisse dans le délai prescrit et que la décision entrée en force de renvoi ou d'expulsion au sens de la LEtr ou la décision entrée en force d’expulsion au sens des art. 66 a ou 66abis CP ou 49a ou 49abis du code pénal militaire du 13 juin 1927 (CPM - RS 321.0)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w:t>
      </w:r>
    </w:p>
    <w:p>
      <w:r>
        <w:t>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w:t>
      </w:r>
    </w:p>
    <w:p>
      <w:r>
        <w:t>c. La cause pour l'inexécution du renvoi ou de l'expulsion doit résider dans le comportement de l'étranger. Cela peut être son manque de collaboration ou son refus de quitter sans force le pays (Minh SON NGUYEN/Cesla AMARELLE, Code annoté de droit des migrations – vol. II : LEtr, Berne, 2017, p. 834).</w:t>
      </w:r>
    </w:p>
    <w:p>
      <w:r>
        <w:t>- 8/12 - A/3367/2017</w:t>
      </w:r>
    </w:p>
    <w:p>
      <w:r>
        <w:t>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t>e. Contrairement à l’art. 76 LEtr et, partiellement, à l’art. 77 LEtr, il est nécessaire, pour la mise en détention en vertu de l’art. 78 LEtr, que la décision de renvoi ou d’expulsion soit entrée en force et pas seulement exécutoire (Minh SON NGUYEN/Cesla AMARELLE, op. cit., p. 833). 6) a. En l’espèce, le TAPI et la chambre de céans ont examiné et retenu à six reprises depuis le 27 mars 2017 que le recourant remplissait les conditions d’une mise en détention administrative au sens des art. 75 al. 1 let. h et 76 al. 1 let. b ch. 1 LEtr, que les autorités respectaient les principes de diligence et de célérité, que la mesure ordonnée était conforme au principe de la proportionnalité et qu’aucun élément du dossier ne permettait de retenir que l'exécution du renvoi ou de l'expulsion s'avèrerait impossible pour des raisons juridiques ou matérielles.</w:t>
      </w:r>
    </w:p>
    <w:p>
      <w:r>
        <w:t>b. Depuis le 28 juillet 2017, l’intéressé subit une détention pour insoumission. À juste titre le TAPI a considéré, dans le jugement dont est recours, que les conditions de celle-ci étaient remplies. M. A______ fait l'objet d'une décision de renvoi définitive et exécutoire. Le fait qu'il ait demandé l’asile n'y change rien puisque le SEM a rejeté sa demande le 14 juin 2017.</w:t>
      </w:r>
    </w:p>
    <w:p>
      <w:r>
        <w:t>La décision de renvoi ne peut être exécutée, dans la mesure où, en l’état, son retour dans son pays par vol spécial n’est pas envisageable, ce qui implique que seule la coopération du recourant pourrait permettre son départ de Suisse.</w:t>
      </w:r>
    </w:p>
    <w:p>
      <w:r>
        <w:t>Par ailleurs, des vols de sécurité renforcés de niveau 3 sont en cours d’organisation pour l’automne 2017 (art. 28 al. 1 let. c de l’ordonnance relative à l'usage de la contrainte et de mesures policières dans les domaines relevant de la compétence de la Confédération du 12 novembre 2008 [Ordonnance sur l'usage de la contrainte, OLUsC – RS 364.3] et art. 4 al. 4 de l’Accord entre le Conseil fédéral de la Confédération suisse et le Gouvernement de la République algérienne démocratique et populaire sur la circulation des personnes conclu le 3 juin 2006, approuvé par l'Assemblée fédérale le 22 juin 2007 et entré en vigueur par échange de notes le 26 novembre 2007 [RS 0.142.111.279]). La question de savoir si la réalisation de ces vols modifierait la base légale de la détention administrative souffrira de rester ouverte en l’état, ceux-ci n’étant qu’en cours d’organisation.</w:t>
      </w:r>
    </w:p>
    <w:p>
      <w:r>
        <w:t>La détention en application de l’art. 78 LEtr reste fondée.</w:t>
      </w:r>
    </w:p>
    <w:p>
      <w:r>
        <w:t>- 9/12 - A/3367/2017 7)</w:t>
      </w:r>
    </w:p>
    <w:p>
      <w:r>
        <w:t>Le recourant invoque dans son recours une « violation de l’accord bilatéral dit Dublin, avec l’Union européenne ».</w:t>
      </w:r>
    </w:p>
    <w:p>
      <w:r>
        <w:t>Il développe toutefois une argumentation contradictoire, indiquant ne pas avoir déposé de demande d’asile en Italie mais revendiquer le bénéfice de l’accord du 26 octobre 2004 entre la Confédération suisse et la Communauté européenne relatif aux critères et aux mécanismes permettant de déterminer l'État responsable de l'examen d'une demande d'asile introduite dans un État membre ou en Suisse (AAD - RS 0.142.392.68) pour être renvoyé vers l’Italie.</w:t>
      </w:r>
    </w:p>
    <w:p>
      <w:r>
        <w:t>Le grief est infondé, comme cela a déjà été constaté par la chambre de céans dans son précédent arrêt. 8)</w:t>
      </w:r>
    </w:p>
    <w:p>
      <w:r>
        <w:t>Le recourant se plaint d’une violation du principe de la proportionnalité.</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conformément à l’art. 78 al. 2 LEtr, la détention a été prolongée pour deux mois, soit jusqu’au 28 octobre 2017. M. A______ a été placé en détention administrative le 24 mars 2017 et se trouve en détention pour insoumission depuis le 28 juillet 2017. La détention pour insoumission prononcée respecte la durée maximale admissible en vertu de l’art. 79 LEtr.</w:t>
      </w:r>
    </w:p>
    <w:p>
      <w:r>
        <w:t>Compte tenu de l’attitude du recourant, de ses déclarations constantes refusant son retour vers l’Algérie, de son obstruction physique à son renvoi,</w:t>
      </w:r>
    </w:p>
    <w:p>
      <w:r>
        <w:t>- 10/12 - A/3367/2017 aucune mesure moins incisive n’est apte à inciter le recourant à partir de son propre gré. La détention pour insoumission respecte le principe de la proportionnalité, étant précisé que contrairement à ce qu'allègue le recourant, son cas ne saurait être différent de ceux cités par le TAPI, dans la mesure où sa volonté de quitter la Suisse sans retourner en Algérie ne peut légalement se matérialiser, dès lors qu'il concède lui-même n'être au bénéfice d'aucun titre d'entrée ou de séjour en France où il souhaite se rendre. 9)</w:t>
      </w:r>
    </w:p>
    <w:p>
      <w:r>
        <w:t>Le recourant allègue que son renvoi est impossible au sens de l’art. 80 al. 6 LEtr.</w:t>
      </w:r>
    </w:p>
    <w:p>
      <w:r>
        <w:t>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t>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(arrêts du Tribunal fédéral 2C_639/2011 précité consid. 4.1 ; 2C_624/2011 précité consid. 3 ; ATA/336/2017 du 22 mars 2017 ; ATA/567/2016 du 1er juillet 2016). Le refus constant de collaborer du détenu ne permet à lui seul pas d'en déduire que la détention pour insoumission n'est plus propre à atteindre son but ; il ne s'agit que d'un élément à prendre en considération parmi l'ensemble des circonstances, sous peine d'aboutir au résultat que le maintien en détention serait d'autant moins justifié que la personne refuse avec force son renvoi (arrêt du Tribunal fédéral 2C_984/2013 du 14 novembre 2013 consid. 3.2 et les arrêts cités ; ATA/226/2014 du 8 avril 2014).</w:t>
      </w:r>
    </w:p>
    <w:p>
      <w:r>
        <w:t>b. Le recourant expose encore que le renvoi en Algérie serait impossible, puisque les renvois par vol spécial ne sont pas autorisés.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précité). De surcroît, la détention administrative pour insoumission vise aussi les situations dans lesquelles un État refuse de reprendre ses citoyens, renvoyés sous la contrainte. L’art. 78 LEtr vise ainsi à obtenir la collaboration de l’étranger à son retour (Minh SON NGUYEN/Cesla AMARELLE, op. cit., p. 832-833 et p. 844).</w:t>
      </w:r>
    </w:p>
    <w:p>
      <w:r>
        <w:t>- 11/12 - A/3367/2017</w:t>
      </w:r>
    </w:p>
    <w:p>
      <w:r>
        <w:t>Le recourant cite deux arrêts du Tribunal fédéral à l’appui de son argumentation. Il leur donne toutefois un sens que ceux-ci n’ont pas, comme le précisent les extraits ci-dessus des arrêts 2C_624/2011 et 2C_984/2013 précités.</w:t>
      </w:r>
    </w:p>
    <w:p>
      <w:r>
        <w:t>L’argument est infondé. 10) Le recourant se limite pour le surplus à invoquer des violations des art. 5 § 1 let. f et 3 CEDH sans les étayer. Un récent arrêt du Tribunal fédéral rappelle toutefois que les renvois vers l’Algérie sont possibles (arrêt du Tribunal fédéral 2C_47/2017 du 9 février 2017 consid. 5.4 et les références citées ; ATA/1174/2017 du 8 août 2017 consid. 8b). Par ailleurs, la décision du SEM, dont il n’est pas indiqué qu’elle aurait fait l’objet d’un recours, nie toute violation de l’art. 3 CEDH.</w:t>
      </w:r>
    </w:p>
    <w:p>
      <w:r>
        <w:t>Il convient également de rappeler que depuis l'introduction de la détention pour insoumission, aucune violation de l'art. 3 CEDH n'a à ce jour été constatée par la Cour européenne des droits de l'Homme (ci-après : CourEDH). 11) Entièrement 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