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ATA/127/2005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https://mcp.opencaselaw.ch/entscheid/ge_gerichte_ATA_127_2005</w:t>
      </w:r>
    </w:p>
    <w:p>
      <w:r>
        <w:t>FR: GE_GERICHTE ATA/127/2005 du 8 mars 2005</w:t>
      </w:r>
    </w:p>
    <w:p>
      <w:r>
        <w:t>IT: GE_GERICHTE ATA/127/2005 del 8 marzo 2005</w:t>
      </w:r>
    </w:p>
    <w:p>
      <w:pPr>
        <w:pStyle w:val="Heading2"/>
      </w:pPr>
      <w:r>
        <w:t>Volltext</w:t>
      </w:r>
    </w:p>
    <w:p>
      <w:r>
        <w:t>!!"#$ %!&amp;&amp;&amp;&amp;&amp;&amp;&amp;&amp;&amp;&amp; !"#$ "</w:t>
      </w:r>
    </w:p>
    <w:p>
      <w:r>
        <w:t>! ' (') *('+</w:t>
      </w:r>
    </w:p>
    <w:p>
      <w:r>
        <w:t>,)</w:t>
      </w:r>
    </w:p>
    <w:p>
      <w:r>
        <w:t>%&amp;'(% '&amp;)*+'&amp;,,)</w:t>
      </w:r>
    </w:p>
    <w:p>
      <w:r>
        <w:t>-.</w:t>
      </w:r>
    </w:p>
    <w:p>
      <w:r>
        <w:t>/!"01111111111 !!/$01111111111! !" " 2111113" 4!"!$$5"#67 8$"11111111119#-&amp;9)5. #74 ! :9+ $&amp;#! ; "%?@ A = -&amp; B" -+(:# !"7 C" !!44 "!!D78;" "!$3 !%!C"!" !D01111111111 C" ! " $7$$"" "C7$! EF:G,,,.%.&amp;:! !; -+(( ! 4!"# !" 7 C" ! $ 44 "! $! "4 = !D 78;" "! C" 7 " 6 "# $" 44 6 3!!" ". 7$C" 3$ . 9.</w:t>
      </w:r>
    </w:p>
    <w:p>
      <w:r>
        <w:t>&amp;9 $;&amp;,,)#!! "7 $ " !% ! C" !" !D 01111111111 7 . H 7D "! ! 7 !!3$ #=" " 4" ! 33# !$7 $ " $!" " 8 . $" ? ! 6 7 !" ;"= 7D$" I3" J7 ! "!. ).</w:t>
      </w:r>
    </w:p>
    <w:p>
      <w:r>
        <w:t>&amp;+ $;&amp;,,)# 7 6/$01111111111! 7!DC" 7" C ;"$ """! 3 "!! @" "!!7 " !4!$ 67 "K("-!"! "! " "!"C -)C"-+**&gt;%:,:A#!=!D! 8 !C% !"C3!B C C"678;" "!. :.</w:t>
      </w:r>
    </w:p>
    <w:p>
      <w:r>
        <w:t>&amp;, ! !; &amp;,,)# 7!" "! !"# ! "! B""= "$$!;""?# 3" /. "L E"$!# " " ;C 7C! # "4!$ = /$ 01111111111 " C" !4" 4 " M . ! "! 7 " C" 6 " ! 7 " ! . ;" " &amp;K C" &amp;,,). 4" !" = !D 8;" ;" "3"D " N O%%8. (.</w:t>
      </w:r>
    </w:p>
    <w:p>
      <w:r>
        <w:t>0!"!$$9!C$;&amp;,,)# "$ "D!D 01111111111 " "D $!" ! "$ !3$ =7" C" $3!%!C".!D"" "" " "</w:t>
      </w:r>
    </w:p>
    <w:p>
      <w:r>
        <w:t>%9'(% '&amp;)*+'&amp;,,) ! " !C" $"? M 44 !3$ . K.</w:t>
      </w:r>
    </w:p>
    <w:p>
      <w:r>
        <w:t>"$"67 "! "($; &amp;,,)# !D 01111111111 ! ! ! ""! # =7" C" P:$!" ."C"4"C" " 44 !3$ " -+(,# "" = ! " 7M !" 7 $!" 7! !; -+((. # ; .:( !"G!3" "!B"""&amp;&amp;!C$;-+)-%</w:t>
      </w:r>
    </w:p>
    <w:p>
      <w:r>
        <w:t>%)'(% '&amp;)*+'&amp;,,) % &amp;,:R .(9.-" .!"!$"" "C-&amp; $;-+*:% % :-,A. &amp;.</w:t>
      </w:r>
    </w:p>
    <w:p>
      <w:r>
        <w:t>7 " K( " - !" 7 "" "! " 78;" "! !D! 8 !C%!"C3!B .</w:t>
      </w:r>
    </w:p>
    <w:p>
      <w:r>
        <w:t>! "? ! ! D%$M$# "3"?$ 7!= ! "! "" = M ;= !" 7 # = "? !" 7 !" " "$#!" ! $$ !" "! 8! !7!$3 #= !D" "3"D !C %!"C3!B . C !C"678;" "!. 9.</w:t>
      </w:r>
    </w:p>
    <w:p>
      <w:r>
        <w:t>! C ! 4!"7M $!"7! !; -+((!"7 !" 73" !D6 " 78;" "! !" "D%$M$.</w:t>
      </w:r>
    </w:p>
    <w:p>
      <w:r>
        <w:t>!" 7 ;!"!3"3"!!! =$"6;" !%!!!6! "!73!!" ". !3$ !" 3$ M B . ). ! C 4"! "!" "! ".</w:t>
      </w:r>
    </w:p>
    <w:p>
      <w:r>
        <w:t>4 6 " "! ="" "C $ "? "$$!;""?# "; 4 M "6 "= !" C !! ;"$ G " "! !4!$ !" 6 &gt; M ";4-.-:9'&amp;,,9&amp;:C"&amp;,,9!".9 4" R '9:)'&amp;,,)-(!C$;&amp;,,)R-+*9&amp;++R-+*- &amp;:,A.</w:t>
      </w:r>
    </w:p>
    <w:p>
      <w:r>
        <w:t>0!E !#"" 44 8!= ! "6" !" =G !" "! "!" "#? #6 "$"" "!! "!" . ! "!!" "M !"! "=#"Q D !""$ "44""G" "! 4" !" ="D" " C R ! $$ !=G"G3" $" "= !" !$$ ! ! "!#="CM 3"$! ! G" "! G" "! " "! $ "? ! "!. !3 "! 6 "" M $" != ;"$ G " "! !4!$ !" G"$! ! $! "4 !" !" &gt; '&amp;-('&amp;,,9-:C"&amp;,,9A.</w:t>
      </w:r>
    </w:p>
    <w:p>
      <w:r>
        <w:t>" 6 "= !" C !! ;"$ G" "!!4!$!" G"=3$ D 83$ G44 "!. 44 # " !" !" M 3 "</w:t>
      </w:r>
    </w:p>
    <w:p>
      <w:r>
        <w:t>%:'(% '&amp;)*+'&amp;,,) 3$ $ "?&gt; '+::'&amp;,,)K$;&amp;,,)R '9:*'&amp;,,) )$"&amp;,,)R '&amp;-('&amp;,,9" A.</w:t>
      </w:r>
    </w:p>
    <w:p>
      <w:r>
        <w:t>7?#! $M$7 !#! =" C"$!" $;&amp;,,&amp;"!! .4" " 5 $3 "$ #! 7 !C 7 $ !%! " !"$!"$"&amp;,,) " !./M$6!= !!" $"! "# = ! ! " $ # ! C!" 3? !$$ " " !"; 7$ = 7 !" ;"= ! $!" 4" ! " !" . Q ;" N = !" 3"?=7"=!D" "3"D7 " ! $$;4$"! #$"!6 "#! ;"6 " "!!4!$!" . :.</w:t>
      </w:r>
    </w:p>
    <w:p>
      <w:r>
        <w:t>! C !! "= ! " "!! "63" "!. (.</w:t>
      </w:r>
    </w:p>
    <w:p>
      <w:r>
        <w:t>/4!#!!" M B C" 4"" "! 7 "*K"- RD%"! M 6EF-G,,,.%.</w:t>
      </w:r>
    </w:p>
    <w:p>
      <w:r>
        <w:t>SSSSS</w:t>
      </w:r>
    </w:p>
    <w:p>
      <w:r>
        <w:t>-, *</w:t>
      </w:r>
    </w:p>
    <w:p>
      <w:r>
        <w:t>./0#!1 C;!" B ($;&amp;,,)!D01111111111 ! ""! $ G$3$ #G="$ !3$ 9!C$;&amp;,,)R 0#$1 B R $ 683! $!$ EF-G,,,.%R !$$"= M 6!"#$ "!D01111111111"" =7 $ 7$3$ #7="$ !3$ . 0"3 @/.58?#" #/$!C5#E"#/.8"#/$!#B3.</w:t>
      </w:r>
    </w:p>
    <w:p>
      <w:r>
        <w:t>%('(% '&amp;)*+'&amp;,,)</w:t>
      </w:r>
    </w:p>
    <w:p>
      <w:r>
        <w:t>!$";$"" "4@ 344"?%B" @</w:t>
      </w:r>
    </w:p>
    <w:p>
      <w:r>
        <w:t>."!%0"3"</w:t>
      </w:r>
    </w:p>
    <w:p>
      <w:r>
        <w:t>" @</w:t>
      </w:r>
    </w:p>
    <w:p>
      <w:r>
        <w:t>F.58?</w:t>
      </w:r>
    </w:p>
    <w:p>
      <w:r>
        <w:t>!"!4!$ M !$$"=D ".</w:t>
      </w:r>
    </w:p>
    <w:p>
      <w:r>
        <w:t>?C#</w:t>
      </w:r>
    </w:p>
    <w:p>
      <w:r>
        <w:t>344"?@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