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ATA/126/2005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https://mcp.opencaselaw.ch/entscheid/ge_gerichte_ATA_126_2005</w:t>
      </w:r>
    </w:p>
    <w:p>
      <w:r>
        <w:t>FR: GE_GERICHTE ATA/126/2005 du 8 mars 2005</w:t>
      </w:r>
    </w:p>
    <w:p>
      <w:r>
        <w:t>IT: GE_GERICHTE ATA/126/2005 del 8 marzo 2005</w:t>
      </w:r>
    </w:p>
    <w:p>
      <w:pPr>
        <w:pStyle w:val="Heading2"/>
      </w:pPr>
      <w:r>
        <w:t>Regeste</w:t>
      </w:r>
    </w:p>
    <w:p>
      <w:r>
        <w:t>Résumé: Recours d'un particulier contre une autorisation de construire sous prétexte que celle-ci aurait été accordée en violation du plan localisé de quartier. Recours rejeté par la CCRMC et confirmé par le Tribunal administratif qui constate que la dérogation est en l'espèce mineure.</w:t>
      </w:r>
    </w:p>
    <w:p>
      <w:pPr>
        <w:pStyle w:val="Heading2"/>
      </w:pPr>
      <w:r>
        <w:t>Volltext</w:t>
      </w:r>
    </w:p>
    <w:p>
      <w:r>
        <w:t>!"# #!$$ !"# #"$%&amp; &amp; "!!" !"! % "! " !</w:t>
      </w:r>
    </w:p>
    <w:p>
      <w:r>
        <w:t>#</w:t>
      </w:r>
    </w:p>
    <w:p>
      <w:r>
        <w:t>&amp;#' (&amp;#)</w:t>
      </w:r>
    </w:p>
    <w:p>
      <w:r>
        <w:t>!'</w:t>
      </w:r>
    </w:p>
    <w:p>
      <w:r>
        <w:t>*+,+-*!</w:t>
      </w:r>
    </w:p>
    <w:p>
      <w:r>
        <w:t>!' () $%&amp;</w:t>
      </w:r>
    </w:p>
    <w:p>
      <w:r>
        <w:t>*+,-* ,+./-,+001</w:t>
      </w:r>
    </w:p>
    <w:p>
      <w:r>
        <w:t>23</w:t>
      </w:r>
    </w:p>
    <w:p>
      <w:r>
        <w:t>&amp;# #4&amp;5'3 36#*78!9 &amp;# # :2/;1$ %&amp;#3 +3</w:t>
      </w:r>
    </w:p>
    <w:p>
      <w:r>
        <w:t>'# 7&amp;4#$ %&amp;#3 .3</w:t>
      </w:r>
    </w:p>
    <w:p>
      <w:r>
        <w:t>!4!&amp; # #&gt;%# &amp;*5@ #:2/;13 13</w:t>
      </w:r>
    </w:p>
    <w:p>
      <w:r>
        <w:t>:2/;1 2/;- &amp; # A&amp; &amp; #&amp; 1 %&amp;4 .3 &amp; ##47 B#&amp;# C #:+-=;0*+=16#*78 9$&amp; &amp;#&gt; .%# 2DD=44 &amp;#C #:+;;=; *+=1&amp; &amp;#&gt; D42D-;3 /3</w:t>
      </w:r>
    </w:p>
    <w:p>
      <w:r>
        <w:t>'&gt;B# &amp;% &amp; #&amp;$ #&amp; C A** "# #%# G%## H&amp; "# &amp;B4 $ #C&gt; #5&amp;# #&amp;4 F &amp;% BB &amp; # E# 2-DD$ &amp;# ## 4E#44&gt; ## #&amp;&amp; 45#47 ?23/3 =3</w:t>
      </w:r>
    </w:p>
    <w:p>
      <w:r>
        <w:t>+0 4# 2DD-$ !&amp;# J# KL#"$ "# 4 &amp;# #&amp;4&amp;#5@ #4 &gt;"5# #&amp;$M $ BB##C&gt;4#2/;1 &amp; &amp;# #&amp; &amp; # 5@ #4 &gt;"5# #&amp; BB &amp; #3CF B# &amp;&amp;#:D//.23 -3</w:t>
      </w:r>
    </w:p>
    <w:p>
      <w:r>
        <w:t>&amp;O &amp; #&amp;%&amp;(# A**"# 4 #*#C#%# 4 $ 4 #&gt;##&gt; ## #&amp;4E#44% 3&gt; #A**"# #445$ #74 %E"5# 3</w:t>
      </w:r>
    </w:p>
    <w:p>
      <w:r>
        <w:t>*.,-* ,+./-,+001 D3</w:t>
      </w:r>
    </w:p>
    <w:p>
      <w:r>
        <w:t>&amp;O P%#&amp;# # 4B4 ##C&amp;44##&amp; &gt;"# 3 203</w:t>
      </w:r>
    </w:p>
    <w:p>
      <w:r>
        <w:t>2; 45 +00.$ &amp;# &gt; $ % &amp;# #&amp; ##7&gt; &amp;# #&amp;&amp; #$ &amp;#&gt;# #&amp;&amp;4 .74A&amp;%&amp;4 5@ #4 ?&amp; #2/;-3 223</w:t>
      </w:r>
    </w:p>
    <w:p>
      <w:r>
        <w:t>##&amp;++ 45+00.$ 4 &gt;4B4 $ &gt;C#4 &amp;B4 6#*78 9 &amp;#4&amp;# #&amp; &amp; #&amp;&amp;## 3 2+3</w:t>
      </w:r>
    </w:p>
    <w:p>
      <w:r>
        <w:t>+.&amp; &amp;5+00.$!&amp;7&amp;44##&amp; &amp; &amp;4 #7&amp; #&amp;6#*78!93</w:t>
      </w:r>
    </w:p>
    <w:p>
      <w:r>
        <w:t>&gt;&amp; &amp;#&gt; 5&amp;# C&gt; 45 A&amp;3 #&amp;4 %&amp;O # &amp;452D &amp;C$&amp; $# QF 4&amp;#+23&amp; # &amp; &amp; #&amp; &gt;#445 C A # B # 4&amp;# #++=+4+ &amp; #&amp;$ &amp; ##4E#44&gt; ## #&amp;&amp;23/3 A**"# # B# #&amp;4 $ # &amp;45 2D &amp; +2 4 3 &gt;7 #5&amp;# #&amp;4 &amp;%# F &amp;% BB &amp; # C# E# # 2-DD3 !F4 &gt;# &gt;%# &amp; P &amp; % # 3</w:t>
      </w:r>
    </w:p>
    <w:p>
      <w:r>
        <w:t>'&amp; $ &gt; # #A# "&amp;## !&amp; # 5 %# &amp;*5@ # B% &amp; C# 4F"# # #&amp; $ C# # &amp; # # %#&amp; #&amp; &amp;# 4&amp;# #&amp;$ "5# #&amp;64 &amp; # 4&amp;#9+/O%#2DD=6R/ +093 213</w:t>
      </w:r>
    </w:p>
    <w:p>
      <w:r>
        <w:t>##&amp; 2- &amp; &amp;5 +001$ ! O &amp; &amp; #.#1&amp;#A&amp;%&amp;4 D &amp;Q 2D/; 6K R 2 ./9$ &amp;%# 4 C&amp;O &gt; B74 3 ?C #&amp;%# $%# &amp;4 $&amp; #.#=3 2/3</w:t>
      </w:r>
    </w:p>
    <w:p>
      <w:r>
        <w:t>&amp; 2; &amp;%45 +001$ ! ## #5 4## # &amp;3</w:t>
      </w:r>
    </w:p>
    <w:p>
      <w:r>
        <w:t>54 $C# &gt;&amp; &amp;#&gt; &amp;# #&amp;&amp; #C%# F &amp;#&amp;#% 3 &amp; #&amp; &amp;# # # 7 %#B# C 2D3 &amp; $ 4 %# F &amp; # A # % ? 5&amp;# 3</w:t>
      </w:r>
    </w:p>
    <w:p>
      <w:r>
        <w:t>&amp;%# &gt; &gt;( &amp; #% B C#&amp;&amp; $&gt; $ # #&amp;# 3 &amp;# #&amp;# QF #4#&amp;&gt;45% # F # 5@ #4 &gt;# #4&amp;%# F &amp; # ?&gt;E#&amp;#&amp; 3 2=3</w:t>
      </w:r>
    </w:p>
    <w:p>
      <w:r>
        <w:t>&amp;+245+0013&amp; O &amp; ? &amp; &amp;# #&amp;&amp; # # &amp; #.#1K?&amp;B C#&amp; #&amp;4 &gt; 4 #A# &gt;&amp;5O 3 +3</w:t>
      </w:r>
    </w:p>
    <w:p>
      <w:r>
        <w:t>&gt;&amp;5O &amp; &amp; &amp; &amp;# #&amp; &amp; #C% 3 .3 3 &amp; &amp; 5 T %&amp;4 &amp;4 %&amp;# &amp;44# #&amp; T4B4 C # &amp; &amp;# A&amp; &amp;##6 3232&amp;#TE #&amp;%&amp;#&amp;44# #&amp; T* 4B4 C #&amp;&amp;# D42D+D* V*21093'&amp; T #.#2 V$#%&amp;# &amp; 44 #47 T#4 #&amp;$ B5# # #&amp; 5@ #4 ? &amp; # 6 3 9$ %B #&amp; ? %B&amp;?6 39##CB BB6 3 93T #.#2K4F47B3</w:t>
      </w:r>
    </w:p>
    <w:p>
      <w:r>
        <w:t>53 &amp;O &amp; #&amp; 5# &amp; &amp;4 T A&amp; %&amp;4 &amp;#% F &amp; 7$&amp; &amp; # C&gt; &amp;# #&amp;&amp; #%#&amp; 3&gt; $&amp;45 #&amp;4 %#*#&gt; 3&gt; $ %&amp;# &amp;#5## &amp; # &amp;B4 A**"# B# &amp; &gt;5&amp; #&amp;4 $ %&amp;# #&amp;4 &amp;20-4+ "5# #&amp;##C&amp;2/0 4+ &amp; &gt;&amp; C$ B ? &amp;# &amp;45 E &amp; C $ #&amp;4 4C 2/;- 7 &amp; #&amp; &amp; # %#&amp; #&amp; 3&gt; $ #&amp;4 G%## H % &amp; &amp;452/ ? #&gt;45A&amp;3&gt; $ %&amp;# E4 C&gt;G #5&amp;# #&amp;4 &amp;F &amp;% BB&amp; #E# H2-DD3</w:t>
      </w:r>
    </w:p>
    <w:p>
      <w:r>
        <w:t>53</w:t>
      </w:r>
    </w:p>
    <w:p>
      <w:r>
        <w:t>C# &amp; &gt; 4 # A**" # #(5#&amp;B #&amp; $ &amp;B4 $ &gt; B %&amp; &amp;E &amp;44$ &amp; 4 # A**"# B# ? &amp;X &amp;# #% 6 ,=+1,+00.+-&amp;Q +00.93 =3</w:t>
      </w:r>
    </w:p>
    <w:p>
      <w:r>
        <w:t>&amp; &amp;# 4 /003*U &amp;44#C F ?!"# #"$%&amp; &amp; ##CT? &amp;44##&amp; &amp; &amp; 4 #7 &amp; #&amp;$ 4 T4B4 $ TC#4 &amp;B4 ? ! ' ( ) $ %&amp; !4##!&amp; 3 '#B 8!3("7$# $!4&amp;%($I#$!3"#$!4&amp;$OB3 &amp;4#54## #&lt;8 B&lt;&lt;#7*O# 8</w:t>
      </w:r>
    </w:p>
    <w:p>
      <w:r>
        <w:t>3#&amp;*'#B#</w:t>
      </w:r>
    </w:p>
    <w:p>
      <w:r>
        <w:t># 8</w:t>
      </w:r>
    </w:p>
    <w:p>
      <w:r>
        <w:t>N3("7</w:t>
      </w:r>
    </w:p>
    <w:p>
      <w:r>
        <w:t>*-,-* ,+./-,+001 &amp;#&amp;&lt;&amp;4 F &amp;44#CE #3 7%$</w:t>
      </w:r>
    </w:p>
    <w:p>
      <w:r>
        <w:t>B&lt;&lt;#78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