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ATA/1265/2015 vom 24. November 2015</w:t>
      </w:r>
    </w:p>
    <w:p>
      <w:r>
        <w:t>GE Cour de justice, 2015-11-24, FR</w:t>
      </w:r>
    </w:p>
    <w:p>
      <w:r>
        <w:rPr>
          <w:b/>
        </w:rPr>
        <w:t xml:space="preserve">Quelle: </w:t>
      </w:r>
      <w:r>
        <w:t>https://mcp.opencaselaw.ch/entscheid/ge_gerichte_ATA_1265_2015</w:t>
      </w:r>
    </w:p>
    <w:p>
      <w:r>
        <w:t>FR: GE_GERICHTE ATA/1265/2015 du 24 novembre 2015</w:t>
      </w:r>
    </w:p>
    <w:p>
      <w:r>
        <w:t>IT: GE_GERICHTE ATA/1265/2015 del 24 novembre 2015</w:t>
      </w:r>
    </w:p>
    <w:p>
      <w:pPr>
        <w:pStyle w:val="Heading2"/>
      </w:pPr>
      <w:r>
        <w:t>Erwägungen</w:t>
      </w:r>
    </w:p>
    <w:p>
      <w:r>
        <w:rPr>
          <w:b/>
        </w:rPr>
        <w:t>E. 2</w:t>
      </w:r>
    </w:p>
    <w:p>
      <w:r>
        <w:t>novembre 2015, expliquant qu’il n’avait pas pu payer l’avance de frais parce que la somme demandée était importante pour lui, que l’assistance juridique lui avait été refusée pour des raisons qu’il n’avait pas comprises et que sa protection juridique ne couvrait pas le droit des étrangers ;</w:t>
      </w:r>
    </w:p>
    <w:p>
      <w:r>
        <w:t>que par lettre du juge délégué adressée au recourant par recommandé et courrier « A » le 3 novembre 2015, un échelonnement au 13 novembre, puis au 15 décembre 2015 lui a encore été accordé pour s’acquitter de l’avance de frais de CHF 400.- en deux tranches de CHF 200.-, sous peine d’irrecevabilité de son recours ;</w:t>
      </w:r>
    </w:p>
    <w:p>
      <w:r>
        <w:t>qu'à ce jour, le recourant n'a pas effectué le premier versement, si bien que son recours, traité selon la procédure simplifiée de l'art. 72 LPA, doit être déclaré irrecevable, conformément à l'art. 86 al. 2 LPA ;</w:t>
      </w:r>
    </w:p>
    <w:p>
      <w:r>
        <w:t>qu'au vu de cette issue et conformément à sa pratique, la chambre administrative renoncera à percevoir un émolument.</w:t>
      </w:r>
    </w:p>
    <w:p>
      <w:r>
        <w:t>LA CHAMBRE ADMINISTRATIVE déclare irrecevable le recours interjeté le 29 août 2015 par Monsieur A______ contre le jugement du 26 juin 2015 rendu par le Tribunal administratif de première instance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w:t>
      </w:r>
    </w:p>
    <w:p>
      <w:r>
        <w:t>- 3/3 - A/3226/2014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A______, à l'office cantonal de la population et des migrations, ainsi qu’au Tribunal administratif de première instance</w:t>
      </w:r>
    </w:p>
    <w:p>
      <w:r>
        <w:t>Au nom de la chambre administrative : la greffière :</w:t>
      </w:r>
    </w:p>
    <w:p>
      <w:r>
        <w:t>Nathalie Deschamps</w:t>
      </w:r>
    </w:p>
    <w:p>
      <w:r>
        <w:t>Le juge délégué :</w:t>
      </w:r>
    </w:p>
    <w:p>
      <w:r>
        <w:t>Daniel Dumartheray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