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ATA/1252/2018 vom 20. November 2018</w:t>
      </w:r>
    </w:p>
    <w:p>
      <w:r>
        <w:t>GE Cour de justice, 2018-11-20, FR</w:t>
      </w:r>
    </w:p>
    <w:p>
      <w:r>
        <w:rPr>
          <w:b/>
        </w:rPr>
        <w:t xml:space="preserve">Quelle: </w:t>
      </w:r>
      <w:r>
        <w:t>https://mcp.opencaselaw.ch/entscheid/ge_gerichte_ATA_1252_2018</w:t>
      </w:r>
    </w:p>
    <w:p>
      <w:r>
        <w:t>FR: GE_GERICHTE ATA/1252/2018 du 20 novembre 2018</w:t>
      </w:r>
    </w:p>
    <w:p>
      <w:r>
        <w:t>IT: GE_GERICHTE ATA/1252/2018 del 20 novembre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en temps utile devant la juridiction compétente, le recours est recevable (art. 132 de la loi sur l'organisation judiciaire du 26 septembre 2010 - LOJ - E 2 05 ; art. 62 al. 1 let. a de la loi sur la procédure administrative du 12 septembre 1985 - LPA - E 5 10 ; art. 7 al. 2 de la loi de procédure fiscale du</w:t>
      </w:r>
    </w:p>
    <w:p>
      <w:r>
        <w:rPr>
          <w:b/>
        </w:rPr>
        <w:t>E. 4</w:t>
      </w:r>
    </w:p>
    <w:p>
      <w:r>
        <w:t>Vu l'issue du litige, un émolument de CHF 700.- sera mis à la charge solidaire des recourants, qui succombent (art, 87 al. 1 LPA), et aucune indemnité de procédure ne leur sera allouée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