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ATA/124/2006 vom 7. März 2006</w:t>
      </w:r>
    </w:p>
    <w:p>
      <w:r>
        <w:t>GE Cour de justice, 2006-03-07, DE</w:t>
      </w:r>
    </w:p>
    <w:p>
      <w:r>
        <w:rPr>
          <w:b/>
        </w:rPr>
        <w:t xml:space="preserve">Quelle: </w:t>
      </w:r>
      <w:r>
        <w:t>https://mcp.opencaselaw.ch/entscheid/ge_gerichte_ATA_124_2006</w:t>
      </w:r>
    </w:p>
    <w:p>
      <w:r>
        <w:t>FR: GE_GERICHTE ATA/124/2006 du 7 mars 2006</w:t>
      </w:r>
    </w:p>
    <w:p>
      <w:r>
        <w:t>IT: GE_GERICHTE ATA/124/2006 del 7 marzo 2006</w:t>
      </w:r>
    </w:p>
    <w:p>
      <w:pPr>
        <w:pStyle w:val="Heading2"/>
      </w:pPr>
      <w:r>
        <w:t>Volltext</w:t>
      </w:r>
    </w:p>
    <w:p>
      <w:r>
        <w:t>!!"#$%&amp;</w:t>
      </w:r>
    </w:p>
    <w:p>
      <w:r>
        <w:t>%&amp;$!'((((((((((</w:t>
      </w:r>
    </w:p>
    <w:p>
      <w:r>
        <w:t>)* ))++ ))) *,+</w:t>
      </w:r>
    </w:p>
    <w:p>
      <w:r>
        <w:t>!"# "##$%"!$$&amp; ) '(</w:t>
      </w:r>
    </w:p>
    <w:p>
      <w:r>
        <w:t>)* +,,,,,,,,,,- .***/ 0 12- ** 3 4.* *4*!562*!$$!( !(</w:t>
      </w:r>
    </w:p>
    <w:p>
      <w:r>
        <w:t>7*3.8**9*42*.8* 2*:*;* 41 $?."@02*.A*. */-3 '(</w:t>
      </w:r>
    </w:p>
    <w:p>
      <w:r>
        <w:t>!B8!$$# -* E1-* 3 2* *4/ A * /4. 2* .A*.*/4&gt;$?."@ *F$?."@ G*2 !%6*!$$&gt;(</w:t>
      </w:r>
    </w:p>
    <w:p>
      <w:r>
        <w:t>!'62*!$$&amp; $2.8!$$#-.:/. *4/*/( 3*/**-3*/2*/ G3*4**09*9*/**..*2*9* 0 * 9// ** *1 '! /.8 '%&amp;5 ;7 B#'($' =-*4*H*//..**:*84.* *-*H*/0*/9***9( &gt;(</w:t>
      </w:r>
    </w:p>
    <w:p>
      <w:r>
        <w:t>% 8 !$$&amp;- 3*// 9* 386 3 I 4* 82 J2/*G * 3 //* 2* K */ 3*34*( *-*44G3*/*4 3.*4.*4/*A3/.*$-F&amp;"( #(</w:t>
      </w:r>
    </w:p>
    <w:p>
      <w:r>
        <w:t>* !&amp; 8 !$$&amp;- 7 *2*/ )( +,,,,,,,,,, 0 * 9* 4 82*- 9* 4/*/ 42 8* 0 . .***2( &amp;(</w:t>
      </w:r>
    </w:p>
    <w:p>
      <w:r>
        <w:t>/**'B2.8!$$&amp;-7 */4.** 3*//0*/9***9-.**..!-8-44** 3*'F()(+,,,,,,,,,,.***2/@* /:*4/*E-)A4G4.** 3/*4/*(7 //.*/-2 G2*/./4*.4.4/0 2*H*//..**:*8(</w:t>
      </w:r>
    </w:p>
    <w:p>
      <w:r>
        <w:t>&gt;"# "##$%"!$$&amp; F(</w:t>
      </w:r>
    </w:p>
    <w:p>
      <w:r>
        <w:t>)(+,,,,,,,,,,/**4/4/:99 *8.***9'&amp;/.8!$$&amp;(*.4**.0 *(2*8*4.**42**G* 3H**/( B(</w:t>
      </w:r>
    </w:p>
    <w:p>
      <w:r>
        <w:t>4*//*.4*4!# 9/2*!$$&amp;(</w:t>
      </w:r>
    </w:p>
    <w:p>
      <w:r>
        <w:t>( )(+,,,,,,,,,,4*/(2*8*4.* **2*.4*@99 *2(2*34 .1G*/**8/*G**G4*LG**03/ G*/*:/.**(</w:t>
      </w:r>
    </w:p>
    <w:p>
      <w:r>
        <w:t>8( 7 .*/**4*( )+ '(</w:t>
      </w:r>
    </w:p>
    <w:p>
      <w:r>
        <w:t>6/ .4 * 2 6*** .4/- 28;(&amp;F *M:**6***!!2.8'%#'</w:t>
      </w:r>
    </w:p>
    <w:p>
      <w:r>
        <w:t>!$&amp;N(F&gt;('*(*4/.***2'! 4.8'%5&amp; &amp;'$=( !(</w:t>
      </w:r>
    </w:p>
    <w:p>
      <w:r>
        <w:t>7 3* 'F */ ' 9 - * G* * 2/@* .8*G4.***//*/-..*9* :2(</w:t>
      </w:r>
    </w:p>
    <w:p>
      <w:r>
        <w:t>341-*34/G*G3*/* 43.*4.*** K* 44G3/* .H.6*9*/4*9*.H.( &gt;(</w:t>
      </w:r>
    </w:p>
    <w:p>
      <w:r>
        <w:t>7 3* 'F */!-4.***/ 4/*/.*/-.*4A.**..-**A /4//-4.*//*/0A4**3*9* :20*4**3*9*.K.:2(</w:t>
      </w:r>
    </w:p>
    <w:p>
      <w:r>
        <w:t>341- **34.**4*4 4G-9*386A*4.*4**9* :2!B8!$$#!'62*!$$&amp;-*'5.**( **344**3*'F*/!**/*/( /**7 3*.**..//*-4 G3H9*./( #(</w:t>
      </w:r>
    </w:p>
    <w:p>
      <w:r>
        <w:t>2 G* 4/1- 6/ /.. JE#$$( .*0@:G*.8( OOOOO</w:t>
      </w:r>
    </w:p>
    <w:p>
      <w:r>
        <w:t>#"# "##$%"!$$&amp; - )+ ) ./0%!1 /28*6/'F/.8!$$&amp;4)*+,,,,,,,,,, /** 2* .8* 2*:* 'B 2.8 !$$&amp;**4.**4/*/.*/-.**..A N 0%&amp;1 6N .0@:/..JE#$$( N * G- 9./. A * %B *2 * 9// M:** 6***-4/H4H4/-42**.***9- 6 1 *9**- 4 2 *8 9//N ./.* ***G*-.*9.K424*: .*N**H/*A.4*.* *8 9//- '$$$ '#N 4/ H 4*1 4* -*2G/...K42-*2H6*0M2*N ..*G 4/ H 0 )* +,,,,,,,,,, ** GM 2* .8*2*:*0M99*9//0( 7*/:&lt;)(K@1-4/*-).J*-6:( .*8.***9&lt; :99*1 6*&lt;</w:t>
      </w:r>
    </w:p>
    <w:p>
      <w:r>
        <w:t>(* 7*:*</w:t>
      </w:r>
    </w:p>
    <w:p>
      <w:r>
        <w:t>4/*&lt;</w:t>
      </w:r>
    </w:p>
    <w:p>
      <w:r>
        <w:t>E(K@1</w:t>
      </w:r>
    </w:p>
    <w:p>
      <w:r>
        <w:t>4*9.H//..*G/A4*(</w:t>
      </w:r>
    </w:p>
    <w:p>
      <w:r>
        <w:t>12-</w:t>
      </w:r>
    </w:p>
    <w:p>
      <w:r>
        <w:t>:99*1&lt;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