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ATA/124/2005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https://mcp.opencaselaw.ch/entscheid/ge_gerichte_ATA_124_2005</w:t>
      </w:r>
    </w:p>
    <w:p>
      <w:r>
        <w:t>FR: GE_GERICHTE ATA/124/2005 du 8 mars 2005</w:t>
      </w:r>
    </w:p>
    <w:p>
      <w:r>
        <w:t>IT: GE_GERICHTE ATA/124/2005 del 8 marzo 2005</w:t>
      </w:r>
    </w:p>
    <w:p>
      <w:pPr>
        <w:pStyle w:val="Heading2"/>
      </w:pPr>
      <w:r>
        <w:t>Regeste</w:t>
      </w:r>
    </w:p>
    <w:p>
      <w:r>
        <w:t>Résumé: Contestation de l'acquisition d'un immeuble par un étranger visant à faire reconnaître la nullité de la résiliation d'un bail. La résiliation ayant été retirée en cours d'instance, le Tribunal administratif a jugé le recours irrecevable faute d'intérêt actuel.</w:t>
      </w:r>
    </w:p>
    <w:p>
      <w:pPr>
        <w:pStyle w:val="Heading2"/>
      </w:pPr>
      <w:r>
        <w:t>Volltext</w:t>
      </w:r>
    </w:p>
    <w:p>
      <w:r>
        <w:t>!"#$$$$$$$$$$</w:t>
      </w:r>
    </w:p>
    <w:p>
      <w:r>
        <w:t>% &amp;%'(( ) &amp; ( *%</w:t>
      </w:r>
    </w:p>
    <w:p>
      <w:r>
        <w:t>!"#$$$$$$$$$$ !! " #$%&amp;</w:t>
      </w:r>
    </w:p>
    <w:p>
      <w:r>
        <w:t>!"+" (' ,%%</w:t>
      </w:r>
    </w:p>
    <w:p>
      <w:r>
        <w:t>'()*' )+,+,)(--.</w:t>
      </w:r>
    </w:p>
    <w:p>
      <w:r>
        <w:t>+/</w:t>
      </w:r>
    </w:p>
    <w:p>
      <w:r>
        <w:t>"0 "/1111111111 0 0 +2 3&amp;0 +*4- 5 6. 070!,76!85066#0((1111111111 97&amp;:0' 7;5066# /1111111111?/ /:0' 7; 0!!066#007&lt;%@0000958A0B5066#/ 0000B$0/ C/</w:t>
      </w:r>
    </w:p>
    <w:p>
      <w:r>
        <w:t>+*D(%"0?/1111111111%000%@050!80! $0/ ./</w:t>
      </w:r>
    </w:p>
    <w:p>
      <w:r>
        <w:t>(4 30 (--(% 0@00 $0% "/ ?/1111111111 @0 ((+ 0 0!! 066#007/ !0&amp;6% 0 &amp; 0!0 5066# (+ # (--(% &amp;BB+30(--(/ ,/</w:t>
      </w:r>
    </w:p>
    <w:p>
      <w:r>
        <w:t>"/?/1111111111!!0080B0@0! 0!0 5066#(C#(--(/ 2/</w:t>
      </w:r>
    </w:p>
    <w:p>
      <w:r>
        <w:t>6 08&amp;0066#00:0' 7;&lt;%E880 5066#% 0B6! "/ "/1111111111 500! &amp; 0!0(2&amp;6#(--(/ D/</w:t>
      </w:r>
    </w:p>
    <w:p>
      <w:r>
        <w:t>+C!6#(--(%!00!#0"/"/1111111111 C+3&amp;0(--.%0&amp;@F#0 0!0G/ 4/</w:t>
      </w:r>
    </w:p>
    <w:p>
      <w:r>
        <w:t>+D 3&amp;0 (--C% "/ "/1111111111 000! ! 0&amp;0 00 6600 000 607 #A $ 5 @H08!%#0006 80#0/ */</w:t>
      </w:r>
    </w:p>
    <w:p>
      <w:r>
        <w:t>"/"/1111111111 I0"/?/11111111115H&amp; 0!0 5066#&amp;000B!!5@0005066# 95!8+2!6#+*4C:= J?(++/.+(/.+&lt;/F # B0 7 000 @000 5#0 #!@66%50&amp;00!000#0G%"/"/1111111111 @0+-30(--C! 65!6056 0BB0 A!0:0' 7;! 6&lt;@50B66@5@000 066#007B0 "/?/1111111111!060909!806 500 @% % &amp;0 !! BB! &amp;00 !800/</w:t>
      </w:r>
    </w:p>
    <w:p>
      <w:r>
        <w:t>'C)*' )+,+,)(--. +-/</w:t>
      </w:r>
    </w:p>
    <w:p>
      <w:r>
        <w:t>! 6&amp;@H6000&amp;/@H(D30 (--C%000!! 6B0506000&amp;%B0 &amp;00B0"/?/1111111111/!86! 5BB0 0 #00865#0 "/?/11111111115 60%+-6(--C/ B0%"/?/1111111111 !!@0!60!0!600?0/ ++/</w:t>
      </w:r>
    </w:p>
    <w:p>
      <w:r>
        <w:t>30(--C96(--.%"/"/1111111111!80766 !! @H000&amp;A6/ +(/</w:t>
      </w:r>
    </w:p>
    <w:p>
      <w:r>
        <w:t>H!(C30(--.%! 6!@5@000 "/ ?/1111111111 +*D( $0&amp;0!!B0&amp;00 5H!B!!00!806500 5@0005066# 6000!95!8&amp;08@% % &amp;0 H B ! 0!/ !60% 50 !#06 5! !0 !&amp; 50(D= !0 0/ B0%5@000 "/ ?/11111111115066#+CK(+#(--(!0!! 309= / +C/</w:t>
      </w:r>
    </w:p>
    <w:p>
      <w:r>
        <w:t>+2 30 (--.% "/ "/1111111111 7 0# 6000B/9505H! 0&amp;00 ! 6/</w:t>
      </w:r>
    </w:p>
    <w:p>
      <w:r>
        <w:t>@0! 0&amp;00H/5H!! 6 !00BB06660&amp;!%@00&amp;0005H / "/ ?/1111111111 5$ 0! !0 00 ?0% 0 &amp;0 ! 9 5@000 5066# @0% @ 00 6 0A E0#! 50 +( = /</w:t>
      </w:r>
    </w:p>
    <w:p>
      <w:r>
        <w:t>B0%50!#065!!050(D= 5!0 095!85@000 !!(--(/ +./</w:t>
      </w:r>
    </w:p>
    <w:p>
      <w:r>
        <w:t>+DK(--.%! 63/</w:t>
      </w:r>
    </w:p>
    <w:p>
      <w:r>
        <w:t>? 5@000 (--( &amp;0 0 8 9 38/"/?/11111111115!00!600?07+**DL 0!00!9 @!5066#B6!69=</w:t>
      </w:r>
    </w:p>
    <w:p>
      <w:r>
        <w:t>95#0!0#00 %!&amp;08+ 30(--(:?-/+.(/++(/24+&lt;/ +,/</w:t>
      </w:r>
    </w:p>
    <w:p>
      <w:r>
        <w:t>"/?/11111111115!60!(-K(--. 506!00 0/</w:t>
      </w:r>
    </w:p>
    <w:p>
      <w:r>
        <w:t>5&amp;00@0! 0%0@0! 0%7 @50B00&amp;0@50900% 0 &amp; 5#3 008% @ 00 ! &amp;00 = ! 6/B0%05H &amp;0&amp;0</w:t>
      </w:r>
    </w:p>
    <w:p>
      <w:r>
        <w:t>'.)*' )+,+,)(--. !! &amp;0! ! 6/ "/ ?/1111111111 !0 &amp; &amp;#6 0!0 5066# (--(/ ME $0% +*D(% 5&amp;00B@000/ +2/ 0 (- K (--.% "007 #0 0 B6! "/"/1111111111/50B6#&amp;0/5 0% @ 9 &amp;#00!% 9 5 !00 0# 6000B/ 30/ +D/</w:t>
      </w:r>
    </w:p>
    <w:p>
      <w:r>
        <w:t>06 6&amp;0#6000B% .#(--./</w:t>
      </w:r>
    </w:p>
    <w:p>
      <w:r>
        <w:t>/ "/?/1111111111A !@5006 9&amp;009 609B!@6!/00!80760 &amp;0B60%B0#'B0/?B66&amp;0 #76 !/ !0 0! 9 =B% 66/ 0 @50 0 ! ! ! % &amp;0!0!% 0%&amp;0&amp;6#/ 0 60%"6?/1111111111&amp;0 0%&amp;B0/</w:t>
      </w:r>
    </w:p>
    <w:p>
      <w:r>
        <w:t>0 "/ ?/1111111111 0B6! 38 !!8! @ 8! 080B0! 9 "/ "/1111111111 &amp;0 !! B66 0!% "/ ?/1111111111 $ &amp;! 86 !@/ 0# 6000B &amp;0 @0! 80090/</w:t>
      </w:r>
    </w:p>
    <w:p>
      <w:r>
        <w:t>#/ 60 / &amp;0 0!H 300@ 9 B0 @5@0005066#!0%B@000 0@@5&amp;8!00080B0! 6H60/00! 58005 %6H6@5 9 ! #A 0+***/ B0%06!@5!E85!0 0!%6 B0@505&amp;0 0#00! #&amp;0 ! 6% 9 @0 0 "/ ?/1111111111 5 !%06@&amp;06 6 5A 06/</w:t>
      </w:r>
    </w:p>
    <w:p>
      <w:r>
        <w:t>/ 38!!8!06 0!0!E!C-#(--. !60@0! 80 708!/!0 C-&amp;6#!86!!B0A!9"/?/1111111111 0@/ +4/</w:t>
      </w:r>
    </w:p>
    <w:p>
      <w:r>
        <w:t>(*#(--.%600/&amp;0 6@0! 0%60!86@0! 0/ ! 0 0!000#0 !! "/?/1111111111%0&amp;00!H %0905H! 0% 0@5600 60 9 5#0&amp;!000#0@ 0 !"/?/11111111119/ +*/</w:t>
      </w:r>
    </w:p>
    <w:p>
      <w:r>
        <w:t>"/ ?/1111111111 60 0 (2 &amp;6# (--./ 6!@56 !6!0 00 !95</w:t>
      </w:r>
    </w:p>
    <w:p>
      <w:r>
        <w:t>',)*' )+,+,)(--. / !0!000#0%05&amp;0 50!H90/ (-/</w:t>
      </w:r>
    </w:p>
    <w:p>
      <w:r>
        <w:t>! 660#&amp;0C!6#(--./</w:t>
      </w:r>
    </w:p>
    <w:p>
      <w:r>
        <w:t>50 6 0 . # (--.% "/ ?/1111111111 &amp;0 ! E0A 6 @ 0 &amp;0 B0 0! !000 #0/ !@% 5&amp;0 @0! 0%B50!H%&amp;0 H!#!/ (+/</w:t>
      </w:r>
    </w:p>
    <w:p>
      <w:r>
        <w:t>386(.3&amp;0(--,%0##A$! 9"/?/111111111108!0B0!+C!6#(--( !@ !0&amp;05&amp;07 5#3/ ((/</w:t>
      </w:r>
    </w:p>
    <w:p>
      <w:r>
        <w:t>?@0%!!8!938/ ( +/</w:t>
      </w:r>
    </w:p>
    <w:p>
      <w:r>
        <w:t>0# 6000BA605BB00#6&amp;#00! /</w:t>
      </w:r>
    </w:p>
    <w:p>
      <w:r>
        <w:t>/ N50(-0!(= %@0! 0 5@!% 50! $ 0!H 08 09@!000!60B0!/050!H08 0 0 H 6 0 6H6 607 @ @0 ! M 000 00@0! 800.4(, 0!(0 !6000&amp;(-!6#+*24: '? +D(/-(+&lt;M0+-C0B!!M8003000+2 !6#+*.C:'?+DC/++-&lt;: =++.(-+L )+,D)+**D.6 +**D&lt;/ !070 00M%6% 0BB! M02-# : )-()(--(43&amp;0(--(L / /?/ /*K+**.H0!&lt;/</w:t>
      </w:r>
    </w:p>
    <w:p>
      <w:r>
        <w:t>#/ 50!H 9 #0 386 B&amp;# 0 H % 0% 066!0 : )()(--( 4 3&amp;0 (--( !B! 0!&lt;/ 5A050!H5 !0666! O % 60 0 ! !00 L 50 5!0 !%!!#3: =+(C(4,0/. /(42L++4.20/C /,CL+++#,40/(!B!0!L )(D-)(--+(.&amp;0(--+L )(*,)+**D260+**DL )4**)(--. +2&amp;6#(--.L )(4)+**D+,3&amp;0+**DL /? %0! 06000B%+*4.% /*--&lt;/</w:t>
      </w:r>
    </w:p>
    <w:p>
      <w:r>
        <w:t>'2)*' )+,+,)(--.</w:t>
      </w:r>
    </w:p>
    <w:p>
      <w:r>
        <w:t>/ 00 50!H B0 !B 00 @% A6 %!000!50: =+++#+4,L ++-+.-L+-..4D&lt;%!00@!!!A!!! $! BB : = +(, C*. !0! L +(- +2, 0/ + / +22 !B! 0!&lt;% $!!6!&amp;6658B0A! !00 0080 % !00 006% @ !7 &amp;0 50 :/ "%06000B%+**+% /2.(L =++CC,(&lt;/</w:t>
      </w:r>
    </w:p>
    <w:p>
      <w:r>
        <w:t>0%%3&amp;#9B6%&amp;0#3L 00H06 60!O: =+(,CD.0/+L++4#D0/ (L/P %!006000B%.76!/+**+%E0BB+*2D%+*24 +*4,% /.-4.-*%.+(L=/Q%&amp;R8E B8%(76!/% +*4C% +,)C/+C/(% /+,.% /CD)( /C(2&lt; H!!0&amp;# : )22,)(--.(.K(--.!B!0!&lt;/</w:t>
      </w:r>
    </w:p>
    <w:p>
      <w:r>
        <w:t>/ MA08M0!HA 06#!@ 0 H E! 9 &amp; !00 8 @M0 #!!B000% %360 0#00!BB0&amp;6'09 O @ @0 00 % 0 ! 0!H 06 : )C.)(--. +C 3&amp;0 (--.L / Q%!6000&amp;%(---% /C,(!B!0!&lt;/ !%5#0805607%00% #5#50!H%0&amp;0 BB! &amp;0 !&amp; 0 : = +(D ++,% 0/ C /++4&lt;/ (/</w:t>
      </w:r>
    </w:p>
    <w:p>
      <w:r>
        <w:t>5#F0 0G00%0!H 5 7 B0 7 000 5@000 066#007"/?/1111111111B0F5#0#!@66%50&amp;00 !000#0G/ %05&amp;0!000#0 !%"/?/11111111116H6 &amp;!0!H !/</w:t>
      </w:r>
    </w:p>
    <w:p>
      <w:r>
        <w:t>!8 @ "/ ?/1111111111 0 9 5&amp;0 &amp;!000 #0 % &amp;@80B B6 6 E$ E!0@% 06 0# &amp; 0 50!H/</w:t>
      </w:r>
    </w:p>
    <w:p>
      <w:r>
        <w:t>%0M$ 0B0 0030 @ 0# 6000B % 607 A 0% 9 MA08 M0!H%@00M 00 0@ 6!0!5/M %M 7 #!60@M8!!%00360 0#MA60 !80!9MA08M0!H/M % !008%</w:t>
      </w:r>
    </w:p>
    <w:p>
      <w:r>
        <w:t>'D)*' )+,+,)(--. 6 @0 00 % !0 0 60706 !0! B/!@%B50!H% !!0&amp;#/ C/</w:t>
      </w:r>
    </w:p>
    <w:p>
      <w:r>
        <w:t>&amp;M0008%!66 !%S=+5,--/'% 60 9 E8 :/ 4D &lt;/ &amp;E% 0 M$ 0 696 !6!0 0:/44 &lt;/</w:t>
      </w:r>
    </w:p>
    <w:p>
      <w:r>
        <w:t>' ()</w:t>
      </w:r>
    </w:p>
    <w:p>
      <w:r>
        <w:t>!0&amp;#03!+230(--. "0"/1111111111 !00! 6M!60%M6 0BB0A!0 (C30(--.L 69E8!66S=+M,--/'L 0 @% B6!6 A 0 *D 0&amp; 0 B!! M800 3000% !H H !% &amp;006000B% 370B00% &amp;0#B!!L6!60 0 00@ 0% 60B 6$ &amp; 08 60L00H!0A6 060 0# B!!% +--- +.L ! H 07 0 %0&amp;@!666$ &amp;%0&amp;H309M&amp;0L 660@ ! H 9 "0 "/1111111111 00 @M ! 6 M!60% M6 0 BB0 A!0% 0 "0 ?/1111111111 00 @59 "0 8!! 9 5BB0 B!! 30/ ?0!8;"/$E7% !0%"6&amp;$%S0%"/E!0%"6% 38/ 60#6000B; 8BB07'30;</w:t>
      </w:r>
    </w:p>
    <w:p>
      <w:r>
        <w:t>/0'?080</w:t>
      </w:r>
    </w:p>
    <w:p>
      <w:r>
        <w:t>!0;</w:t>
      </w:r>
    </w:p>
    <w:p>
      <w:r>
        <w:t>=/$E7</w:t>
      </w:r>
    </w:p>
    <w:p>
      <w:r>
        <w:t>'4)*' )+,+,)(--.</w:t>
      </w:r>
    </w:p>
    <w:p>
      <w:r>
        <w:t>'*)*' )+,+,)(--. 0B6H!!660@!A 0/</w:t>
      </w:r>
    </w:p>
    <w:p>
      <w:r>
        <w:t>7&amp;%</w:t>
      </w:r>
    </w:p>
    <w:p>
      <w:r>
        <w:t>8BB07;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