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ATA/123/2017 vom 8. Februar 2017</w:t>
      </w:r>
    </w:p>
    <w:p>
      <w:r>
        <w:t>GE Cour de justice, 2017-02-08, FR</w:t>
      </w:r>
    </w:p>
    <w:p>
      <w:r>
        <w:rPr>
          <w:b/>
        </w:rPr>
        <w:t xml:space="preserve">Quelle: </w:t>
      </w:r>
      <w:r>
        <w:t>https://mcp.opencaselaw.ch/entscheid/ge_gerichte_ATA_123_2017</w:t>
      </w:r>
    </w:p>
    <w:p>
      <w:r>
        <w:t>FR: GE_GERICHTE ATA/123/2017 du 8 février 2017</w:t>
      </w:r>
    </w:p>
    <w:p>
      <w:r>
        <w:t>IT: GE_GERICHTE ATA/123/2017 del 8 febbraio 2017</w:t>
      </w:r>
    </w:p>
    <w:p>
      <w:pPr>
        <w:pStyle w:val="Heading2"/>
      </w:pPr>
      <w:r>
        <w:t>Erwägungen</w:t>
      </w:r>
    </w:p>
    <w:p>
      <w:r>
        <w:rPr>
          <w:b/>
        </w:rPr>
        <w:t>E. 1</w:t>
      </w:r>
    </w:p>
    <w:p>
      <w:r>
        <w:t>Madame A______ a obtenu son brevet d’aptitude à l’enseignement primaire en et a été confirmée dans ses fonctions d’institutrice par le Conseil d’État dès le 1er septembre 1979.</w:t>
      </w:r>
    </w:p>
    <w:p>
      <w:r>
        <w:t>Elle a été employée par le département de l'instruction publique, de la culture et du sport (ci-après : le département) en qualité d’enseignante puis de formatrice du mois de septembre 1978 au mois d’août 2004 et en qualité d’inspectrice de circonscription du mois de septembre 2004 au mois d’août 2008.</w:t>
      </w:r>
    </w:p>
    <w:p>
      <w:r>
        <w:t>Elle a obtenu le Certificate of Advanced Studies en administration et gestion d’institutions de formation en février 2009. Par arrêté du Conseil d’État du 16 avril 2008, elle a été promue en qualité de cadre supérieure de l’administration cantonale à la fonction de directeur d’établissement primaire à dater du 11 août 2008, avec une classe de traitement maximum 24. Son taux d’activité était de 100 %.</w:t>
      </w:r>
    </w:p>
    <w:p>
      <w:r>
        <w:t>Elle est aujourd’hui directrice de l’établissement B______.</w:t>
      </w:r>
    </w:p>
    <w:p>
      <w:r>
        <w:rPr>
          <w:b/>
        </w:rPr>
        <w:t>E. 2</w:t>
      </w:r>
    </w:p>
    <w:p>
      <w:r>
        <w:t>Mme A______ a été soumise au cahier des charges du directeur d’établissement primaire, créé en janvier 2008 et modifié le 30 novembre 2010.</w:t>
      </w:r>
    </w:p>
    <w:p>
      <w:r>
        <w:t>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w:t>
      </w:r>
    </w:p>
    <w:p>
      <w:r>
        <w:t>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w:t>
      </w:r>
    </w:p>
    <w:p>
      <w:r>
        <w:t>Dans le domaine de la gestion administrative et financière, le directeur doit notamment mettre en œuvre les outils de pilotage institutionnels au sein de l’établissement.</w:t>
      </w:r>
    </w:p>
    <w:p>
      <w:r>
        <w:t>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w:t>
      </w:r>
    </w:p>
    <w:p>
      <w:r>
        <w:t>L’amendement de la minorité concernant l’art. 59 LIP a fait l’objet de discussions lors du deuxième débat. Il a été accepté, suite à un vote nominal, par quarante-sept oui, quarante et un non et une abstention. Il prévoit que « les directeurs</w:t>
      </w:r>
    </w:p>
    <w:p>
      <w:r>
        <w:t>- 3/13 - A/4496/2016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w:t>
      </w:r>
    </w:p>
    <w:p>
      <w:r>
        <w:rPr>
          <w:b/>
        </w:rPr>
        <w:t>E. 5</w:t>
      </w:r>
    </w:p>
    <w:p>
      <w:r>
        <w:t>La nouvelle LIP est entrée en vigueur le 1er janvier 2016.</w:t>
      </w:r>
    </w:p>
    <w:p>
      <w:r>
        <w:rPr>
          <w:b/>
        </w:rPr>
        <w:t>E. 6</w:t>
      </w:r>
    </w:p>
    <w:p>
      <w:r>
        <w:t>Par décision du 15 janvier 2016, la présidence de la chambre constitutionnelle a accordé l’effet suspensif au recours.</w:t>
      </w:r>
    </w:p>
    <w:p>
      <w:r>
        <w:rPr>
          <w:b/>
        </w:rPr>
        <w:t>E. 7</w:t>
      </w:r>
    </w:p>
    <w:p>
      <w:r>
        <w:t>Par arrêt du 19 mai 2016, la chambre constitutionnelle a rejeté le recours précité (ACST/6/2016).</w:t>
      </w:r>
    </w:p>
    <w:p>
      <w:r>
        <w:rPr>
          <w:b/>
        </w:rPr>
        <w:t>E. 8</w:t>
      </w:r>
    </w:p>
    <w:p>
      <w:r>
        <w:t>Le 23 juin 2016, C______, MM. D______ et E______ ont déposé un acte de recours en matière de droit public devant le Tribunal fédéral.</w:t>
      </w:r>
    </w:p>
    <w:p>
      <w:r>
        <w:rPr>
          <w:b/>
        </w:rPr>
        <w:t>E. 9</w:t>
      </w:r>
    </w:p>
    <w:p>
      <w:r>
        <w:t>Par ordonnance du 18 juillet 2016, le Tribunal fédéral a rejeté la requête en restitution de l’effet suspensif, faute de dommage irréparable (2C_589/2106).</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w:t>
      </w:r>
    </w:p>
    <w:p>
      <w:r>
        <w:rPr>
          <w:b/>
        </w:rPr>
        <w:t>E. 11</w:t>
      </w:r>
    </w:p>
    <w:p>
      <w:r>
        <w:t>Le 28 septembre 2016, la conseillère d’État a interpellé C______ pour lui demander de se prononcer sur les suites convenues lors de la séance du 30 août 2016.</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1er janvier 2017, sous réserve de la décision du Tribunal fédéral.</w:t>
      </w:r>
    </w:p>
    <w:p>
      <w:r>
        <w:rPr>
          <w:b/>
        </w:rPr>
        <w:t>E. 14</w:t>
      </w:r>
    </w:p>
    <w:p>
      <w:r>
        <w:t>Par courrier du 14 octobre 2016, la conseillère d’État a rappelé aux mandataires de C______ qu’il n’appartenait pas au département de décider d’une</w:t>
      </w:r>
    </w:p>
    <w:p>
      <w:r>
        <w:t>- 4/13 - A/4496/2016 « non-mise en œuvre de l’art. 59 LIP », ce qui a suscité une réponse de ceux-ci, pour le compte de leur mandante, par courrier du 20 octobre 2016.</w:t>
      </w:r>
    </w:p>
    <w:p>
      <w:r>
        <w:rPr>
          <w:b/>
        </w:rPr>
        <w:t>E. 15</w:t>
      </w:r>
    </w:p>
    <w:p>
      <w:r>
        <w:t>Par courrier recommandé du 9 novembre 2016, Monsieur F______, directeur général de l’enseignement obligatoire, a informé Mme A______ que « lors du Conseil général des cadres du 18 octobre 2016, nous vous avons fait part de l’intention politique de mettre en œuvre l’art. 59 LIP au 1er janvier 2017 ».</w:t>
      </w:r>
    </w:p>
    <w:p>
      <w:r>
        <w:t>Le département indiquait la teneur proposée de modification du cahier des charges, à savoir :</w:t>
      </w:r>
    </w:p>
    <w:p>
      <w:r>
        <w:t>« 7. Domaine de l’enseignement.</w:t>
      </w:r>
    </w:p>
    <w:p>
      <w:r>
        <w:t>Le/la directeur/trice d’établissement primaire s’acquitte de missions d’enseignement et d’actions pédagogiques face aux élèves. Dans ce cadre, il/elle définit les modalités et l’organisation de ces missions.</w:t>
      </w:r>
    </w:p>
    <w:p>
      <w:r>
        <w:t>Volumétrie : une à deux périodes par semaine ».</w:t>
      </w:r>
    </w:p>
    <w:p>
      <w:r>
        <w:t>Elle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w:t>
      </w:r>
    </w:p>
    <w:p>
      <w:r>
        <w:t>Un délai de dix jours lui était octroyé pour faire valoir ses observations.</w:t>
      </w:r>
    </w:p>
    <w:p>
      <w:r>
        <w:rPr>
          <w:b/>
        </w:rPr>
        <w:t>E. 16</w:t>
      </w:r>
    </w:p>
    <w:p>
      <w:r>
        <w:t>Par fax du 21 novembre 2016, soit à l’échéance du délai précité, Mme A______, sous la plume de ses mandataires, a requis de pouvoir consulter « de façon complète [son] dossier administratif » et sollicité un délai de trente jours pour se déterminer, à compter de la date de la consultation.</w:t>
      </w:r>
    </w:p>
    <w:p>
      <w:r>
        <w:rPr>
          <w:b/>
        </w:rPr>
        <w:t>E. 17</w:t>
      </w:r>
    </w:p>
    <w:p>
      <w:r>
        <w:t>Le département a prolongé le délai au 14 décembre 2016.</w:t>
      </w:r>
    </w:p>
    <w:p>
      <w:r>
        <w:rPr>
          <w:b/>
        </w:rPr>
        <w:t>E. 18</w:t>
      </w:r>
    </w:p>
    <w:p>
      <w:r>
        <w:t>Le dossier a été consulté dans les locaux du département le 29 novembre 2016.</w:t>
      </w:r>
    </w:p>
    <w:p>
      <w:r>
        <w:rPr>
          <w:b/>
        </w:rPr>
        <w:t>E. 19</w:t>
      </w:r>
    </w:p>
    <w:p>
      <w:r>
        <w:t>À la demande de Mme A______ du 3 décembre 2016, une copie du dossier a été transmise le 5 décembre 2016 à ses mandataires.</w:t>
      </w:r>
    </w:p>
    <w:p>
      <w:r>
        <w:rPr>
          <w:b/>
        </w:rPr>
        <w:t>E. 20</w:t>
      </w:r>
    </w:p>
    <w:p>
      <w:r>
        <w:t>Le 6 décembre 2016, une prolongation du délai a été sollicitée.</w:t>
      </w:r>
    </w:p>
    <w:p>
      <w:r>
        <w:rPr>
          <w:b/>
        </w:rPr>
        <w:t>E. 21</w:t>
      </w:r>
    </w:p>
    <w:p>
      <w:r>
        <w:t>Par décision incidente du 7 décembre 2016, sujette à recours, la prolongation du délai a été refusée. Une décision serait prononcée passé le délai du 14 décembre 2016.</w:t>
      </w:r>
    </w:p>
    <w:p>
      <w:r>
        <w:rPr>
          <w:b/>
        </w:rPr>
        <w:t>E. 22</w:t>
      </w:r>
    </w:p>
    <w:p>
      <w:r>
        <w:t>Le 14 décembre 2016, Mme A______ a transmis ses observations.</w:t>
      </w:r>
    </w:p>
    <w:p>
      <w:r>
        <w:t>- 5/13 - A/4496/2016</w:t>
      </w:r>
    </w:p>
    <w:p>
      <w:r>
        <w:t>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l’intéressée que son cahier des charges modifié prendrait effet au 1er janvier 2017. Il l’invitait à être prête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w:t>
      </w:r>
    </w:p>
    <w:p>
      <w:r>
        <w:rPr>
          <w:b/>
        </w:rPr>
        <w:t>E. 24</w:t>
      </w:r>
    </w:p>
    <w:p>
      <w:r>
        <w:t>décembre 2016.</w:t>
      </w:r>
    </w:p>
    <w:p>
      <w:r>
        <w:rPr>
          <w:b/>
        </w:rPr>
        <w:t>E. 25</w:t>
      </w:r>
    </w:p>
    <w:p>
      <w:r>
        <w:t>Par acte du 30 décembre 2016, Mme A______ a interjeté recours devant la chambre administrative de la Cour de justice (ci-après : la chambre administrative).</w:t>
      </w:r>
    </w:p>
    <w:p>
      <w:r>
        <w:t>Elle a conclu, préalablement, à la restitution de l’effet suspensif au recours, à la suspension de l’instruction de la cause jusqu’à droit jugé au Tribunal fédéral dans la cause 2C_589/2010 (sic), cela fait, à ce qu’elle soit autorisée à compléter ses écritures sous trente jours. Principalement, elle a conclu à l’annulation de la décision attaquée et à une indemnité de procédure en sa faveur.</w:t>
      </w:r>
    </w:p>
    <w:p>
      <w:r>
        <w:t>Elle faisait grief au département d’avoir violé son droit d’être entendue, y compris son droit à avoir accès à son dossier. L’art. 59 LIP était inconstitutionnel. Les principes de la liberté syndicale, de la bonne foi, de l’égalité de traitement avaient été violés. Enfin, la modification du cahier des charges était illégale. Elle</w:t>
      </w:r>
    </w:p>
    <w:p>
      <w:r>
        <w:t>- 6/13 - A/4496/2016 cumulait déjà de nombreuses heures supplémentaires. Son temps de travail ne lui permettait objectivement pas d’assurer une tâche d’enseignement en plus.</w:t>
      </w:r>
    </w:p>
    <w:p>
      <w:r>
        <w:t>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qu’elle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w:t>
      </w:r>
    </w:p>
    <w:p>
      <w:r>
        <w:t>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w:t>
      </w:r>
    </w:p>
    <w:p>
      <w:r>
        <w:t>Accorder l’effet suspensif au recours, soit refuser l’application de l’art. 59 LIP, reviendrait à accorder à la recourante ses conclusions au fond, avant même qu’un recours au fond soit prononcé. Il était dans l’obligation du DIP d’appliquer les lois votées par le parlement. Or, l’art. 59 LIP était en vigueur depuis plus d’une année sans avoir été mis en œuvre. La recourante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w:t>
      </w:r>
    </w:p>
    <w:p>
      <w:r>
        <w:t>Concernant la suspension de la procédure, le département s’en rapportait à justice si l’effet suspensif au recours n’était pas restitué. À défaut, il en allait d’une bonne et saine gestion de l’administration que le recours soit tranché aussi</w:t>
      </w:r>
    </w:p>
    <w:p>
      <w:r>
        <w:t>- 7/13 - A/4496/2016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w:t>
      </w:r>
    </w:p>
    <w:p>
      <w:r>
        <w:t>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w:t>
      </w:r>
    </w:p>
    <w:p>
      <w:r>
        <w:t>La notion de « préjudice irréparable » concernait la recevabilité d’un recours contre une décision incidente et n’avait rien à voir avec l’octroi de l’effet suspensif.</w:t>
      </w:r>
    </w:p>
    <w:p>
      <w:r>
        <w:t>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w:t>
      </w:r>
    </w:p>
    <w:p>
      <w:r>
        <w:t>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w:t>
      </w:r>
    </w:p>
    <w:p>
      <w:r>
        <w:t>- 8/13 - A/4496/2016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