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ATA/122/2007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https://mcp.opencaselaw.ch/entscheid/ge_gerichte_ATA_122_2007</w:t>
      </w:r>
    </w:p>
    <w:p>
      <w:r>
        <w:t>FR: GE_GERICHTE ATA/122/2007 du 13 mars 2007</w:t>
      </w:r>
    </w:p>
    <w:p>
      <w:r>
        <w:t>IT: GE_GERICHTE ATA/122/2007 del 13 marzo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#$"%&amp;&amp;&amp;&amp;&amp;&amp;</w:t>
      </w:r>
    </w:p>
    <w:p>
      <w:r>
        <w:t>'( '')) ''' (*)</w:t>
      </w:r>
    </w:p>
    <w:p>
      <w:r>
        <w:t>!"# "$%&amp;"!%%' ' ()</w:t>
      </w:r>
    </w:p>
    <w:p>
      <w:r>
        <w:t>*+,,,,,,-(.#'/0+++-123/++450+ 53-6+10-+3-$(0(.&amp;!) !)</w:t>
      </w:r>
    </w:p>
    <w:p>
      <w:r>
        <w:t>7+5++80+++9/4 54--0+2+++2) $)</w:t>
      </w:r>
    </w:p>
    <w:p>
      <w:r>
        <w:t>(&amp;-08!%%:/*),,,,,,--+5-55+;+++ 499+5-9+)55 − ;9+/*),,,,,,-+33+4+) − -- 00 0+; ? +0/ 00+ =4+ +0+ 1 @00 5 0+) − 3++99-0++*),,,,,,4-3---@+3) A)</w:t>
      </w:r>
    </w:p>
    <w:p>
      <w:r>
        <w:t>+ 9+5-+-/3+08+3+@+ B+ 52&gt;7 C+-/5-++$;3+!%%'/50++ *) ,,,,,, 1 + 5-3+9 + - 0 1 D0 52 4+ +3++ 0-+ -@ B+ 52&gt; *C) + -++/ 5+ 55++ + (: (: + 9-- ++ +2 (. -08 (.#&amp; B 7 'A()%(C -+ -- D-+/8)-++9++5+524D5+ 0++1 +-++D0+) #)</w:t>
      </w:r>
    </w:p>
    <w:p>
      <w:r>
        <w:t>*),,,,,,+++80+++94-++ 5-+-5!!;3+!%%')</w:t>
      </w:r>
    </w:p>
    <w:p>
      <w:r>
        <w:t>4+5-9+43+--9+1)43+ 54--!#+)+3=-8+59+ +5 50+ +/ + 0+++3060/(..#/5)#AC)</w:t>
      </w:r>
    </w:p>
    <w:p>
      <w:r>
        <w:t>A"# "$%&amp;"!%%' $)</w:t>
      </w:r>
    </w:p>
    <w:p>
      <w:r>
        <w:t>452/*),,,,,,--+5-343-6+=4+ 4-+54+95+5-9+==4++)+ +-0=4009+/*),,,,,,3+@ +) 9+/ 3++ 0++++ D-- 5 5+ ;++ 4 -3-- -@+3) 4;/ = 4 -- 0+2 +++2)</w:t>
      </w:r>
    </w:p>
    <w:p>
      <w:r>
        <w:t>- =+ 5-2/ = + 4-8+ 5 = ++58-500+5+5-9+45/ + 08+ 4 5) 3 452/ 9+ = 00@5+(.45-0+)0E0/ 00+/ =4+4@0050+/3++9-+ 4 540599+59+D+0 +5++ -@ -@0+ 5-+-) 4 1 / = 7 +-50++4+--1+5-3+9)+55+ +/+45-8+=+3+100+ 5+5-9+503+-+D5+1 +B9) "!A."!%%!'0+!%%!C) A)</w:t>
      </w:r>
    </w:p>
    <w:p>
      <w:r>
        <w:t>-++5+-)4+++@/-00 JKA%%) 0+16@7 B)&amp;' C)</w:t>
      </w:r>
    </w:p>
    <w:p>
      <w:r>
        <w:t>OOOOO % ') ' +,-#. -38+;-!#;3+!%%'5*+,,,,,, -++$;3+!%%'3+08+3+@+++ 50++1+5-3+95-+-0+-I -#$. 40I -++=-I 016@7 -00JKA%%) I</w:t>
      </w:r>
    </w:p>
    <w:p>
      <w:r>
        <w:t>#"# "$%&amp;"!%%' + =/ 90-0 D + &amp;! +3 + 9-- +8 9--(';+!%%#BK 7('$)((%C/5-E5E5- ; =+ +3 +9++ 5 3 +8 9--/ 5 3+ 0+2+58+I0-0++++=+/ 0+90 *03 @99+2 ;+&gt;</w:t>
      </w:r>
    </w:p>
    <w:p>
      <w:r>
        <w:t>)+ 7+@+</w:t>
      </w:r>
    </w:p>
    <w:p>
      <w:r>
        <w:t>3+ 5-+&gt;</w:t>
      </w:r>
    </w:p>
    <w:p>
      <w:r>
        <w:t>)3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