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ATA/122/2005 vom 8. März 2005</w:t>
      </w:r>
    </w:p>
    <w:p>
      <w:r>
        <w:t>GE Cour de justice, 2005-03-08, DE</w:t>
      </w:r>
    </w:p>
    <w:p>
      <w:r>
        <w:rPr>
          <w:b/>
        </w:rPr>
        <w:t xml:space="preserve">Quelle: </w:t>
      </w:r>
      <w:r>
        <w:t>https://mcp.opencaselaw.ch/entscheid/ge_gerichte_ATA_122_2005</w:t>
      </w:r>
    </w:p>
    <w:p>
      <w:r>
        <w:t>FR: GE_GERICHTE ATA/122/2005 du 8 mars 2005</w:t>
      </w:r>
    </w:p>
    <w:p>
      <w:r>
        <w:t>IT: GE_GERICHTE ATA/122/2005 del 8 marzo 2005</w:t>
      </w:r>
    </w:p>
    <w:p>
      <w:pPr>
        <w:pStyle w:val="Heading2"/>
      </w:pPr>
      <w:r>
        <w:t>Volltext</w:t>
      </w:r>
    </w:p>
    <w:p>
      <w:r>
        <w:t>!!""""""""""## !"#$ %"&amp; &amp; $%&amp;'""""""""""())'*+'%,' !'#&amp;( $&amp;%"&amp;</w:t>
      </w:r>
    </w:p>
    <w:p>
      <w:r>
        <w:t>- .</w:t>
      </w:r>
    </w:p>
    <w:p>
      <w:r>
        <w:t>)*+,-) +./-+*--0</w:t>
      </w:r>
    </w:p>
    <w:p>
      <w:r>
        <w:t>,1</w:t>
      </w:r>
    </w:p>
    <w:p>
      <w:r>
        <w:t>!&amp;# 2222222222 2222222222% 3# % &amp;4### &amp; 5% &amp;# # &amp; 2222222222 &amp;44 5% &amp; #6&amp;3#&amp;1789"#*--,%# # 34 ## 3# 9&amp;#&amp;44&amp;# #&amp;222 &amp;44%# &amp;44 6&amp;3#&amp;1 *1</w:t>
      </w:r>
    </w:p>
    <w:p>
      <w:r>
        <w:t>*0 4 ,::/% &amp;44##&amp; 9&amp;#; 3#&amp; &amp;##"##&amp;&amp;222 &amp;#&amp;) &amp;222 %222 2221?4#;&amp; &amp;@ #A &amp;#9&amp;# 9&amp;#0&amp; &amp;(,::, #78@ #4 &amp;)&amp;222 # 4# 1 .1</w:t>
      </w:r>
    </w:p>
    <w:p>
      <w:r>
        <w:t>!&amp;# !2222222222% 3#% &amp;4### A #3 7# ,D 9"#*--,=</w:t>
      </w:r>
    </w:p>
    <w:p>
      <w:r>
        <w:t>) &amp;# 4 #&amp; &amp;) 222% &amp; #? EB0-F---1)G</w:t>
      </w:r>
    </w:p>
    <w:p>
      <w:r>
        <w:t>) &amp;# 4 #&amp; &amp;) &amp; 222% &amp; #? EB,-F---1)1</w:t>
      </w:r>
    </w:p>
    <w:p>
      <w:r>
        <w:t>?&amp;# 4 #&amp;"# &amp; 3# 9&amp;#,D &amp; &amp;(*--- "# A$D&amp; &amp;(*--.1 01</w:t>
      </w:r>
    </w:p>
    <w:p>
      <w:r>
        <w:t>*/ 9"# *--,% !4 2222222222% 9# !1 2222222222 2222222222% ## 3# 9&amp;#7# &amp;# # &amp;222&amp;445%@78&amp;&amp;# &amp;;1</w:t>
      </w:r>
    </w:p>
    <w:p>
      <w:r>
        <w:t>"# 7# (# #44&amp;(## 3 #&amp; &amp; 8 " ? $; &amp;3# 8&amp;99# &amp;# ,D 4( ,:::1 H1</w:t>
      </w:r>
    </w:p>
    <w:p>
      <w:r>
        <w:t>; 7## #&amp; ? $;% !4 2222222222 !1 22222222222222222222&amp; &amp;&amp; (#A943#&amp;" !1 2222222222 2222222222 I #"4 9; 9# # )% "(;,@"#*---&amp;*0"### #&amp; 8%&amp; (#)9&amp;# 1943 # EB,F00-1)1 D1</w:t>
      </w:r>
    </w:p>
    <w:p>
      <w:r>
        <w:t>* "# *--,% (7 2222222222 8 " A &amp;# 2222222222 C1 1 &amp; #&amp;" &amp;#&amp;4 (#&amp;" #"&amp;4 !1 2222222222 2222222222 (# 8 4&amp; &amp; EB 0,-F0J:%-H &amp;# &amp;4 (# &amp;" #" &amp;4 !1</w:t>
      </w:r>
    </w:p>
    <w:p>
      <w:r>
        <w:t>).+,-) +./-+*--0 22222222222222222222%9# (# 84&amp; &amp; EB DJ/F:DD%J-1 &amp; EB ,,DF-/J%DH 78 # A8&amp; !4 22222222221&amp; # 3 # 33#44&amp;(##%&amp; $5&amp; $#&amp; ,3% 8"EB/HF---1)3" &amp;2221#&amp; &amp; #&amp;#?EB,F,--F---1)1 J1</w:t>
      </w:r>
    </w:p>
    <w:p>
      <w:r>
        <w:t>8 #&amp;# 4## #7 #&amp;# !1 !22222222221C1 1&amp;( #K8$ %" %&amp; #&amp;% &amp; #&amp;% 9&amp;4 #&amp; 4#"(##44&amp;(## &amp; 44 &amp; ?&amp;# #&amp;&amp;9&amp;4A # #&amp;3#&amp;#44(&amp;#? 7 8?&amp;# #&amp; 8 ##;% &amp; #"# &amp;4# 8(&amp;# %8"3(&amp;"#%#%&amp;"# 7#4L47 &amp; "?8# &amp;9&amp;4 ## #&amp;M 1 /1</w:t>
      </w:r>
    </w:p>
    <w:p>
      <w:r>
        <w:t>C# A7## #&amp;" C1 1%8&amp;3#*.&amp; &amp;( *--." ?$;(#7&amp;2221 4 #;%(##44&amp;(## 4#A#?8(&amp;"&amp; (#A 94 # &amp; % 4# &amp;99 " L &amp; 8@# #&amp;18 #4AEB*0/F---1)1</w:t>
      </w:r>
    </w:p>
    <w:p>
      <w:r>
        <w:t>4#;4#A#?I"(#) # EB.HF---1)&amp;99 #% $#%@78AEB.-F---1)% C1 1</w:t>
      </w:r>
    </w:p>
    <w:p>
      <w:r>
        <w:t>&amp;4#A#?I(#) # EB,0HF---1)&amp;99 C1 1&amp; $#%?&amp;# 3#&amp;%&amp; #;&amp;99 EB,.HF---1)1 :1</w:t>
      </w:r>
    </w:p>
    <w:p>
      <w:r>
        <w:t>&amp;#*J&amp; &amp;(*--.%C1 1&amp;## 8 &amp;# #&amp;87# &amp;222;&amp;44##&amp;1 ,-1</w:t>
      </w:r>
    </w:p>
    <w:p>
      <w:r>
        <w:t>*J &amp; &amp;( *--. 34 % C1 1 ## (# A 94 !122222222222222222222&amp;&amp;&amp;$# 4"(1</w:t>
      </w:r>
    </w:p>
    <w:p>
      <w:r>
        <w:t>## #&amp; &amp; 94# " @## #&amp; &amp;4 1&amp; 1 ,,1</w:t>
      </w:r>
    </w:p>
    <w:p>
      <w:r>
        <w:t>,0 &amp;"4( *--.%C1 1 #&amp;# 5 &amp; A 7## #&amp;" ?$;(#7&amp;22222222I" " &amp; ,/ &amp;"4( *--. I 94# 2222222222 5 &amp;" 9#4 #&amp;4(&amp;4&amp; A)#1 ,*1</w:t>
      </w:r>
    </w:p>
    <w:p>
      <w:r>
        <w:t>*- @"# *--0% &amp;44##&amp; (&amp; C1 1 7L &amp;# #&amp;87#&amp;2221</w:t>
      </w:r>
    </w:p>
    <w:p>
      <w:r>
        <w:t>)0+,-) +./-+*--0</w:t>
      </w:r>
    </w:p>
    <w:p>
      <w:r>
        <w:t>C1 1"# 7#$5&amp; $#3" &amp; 8 4#4# #&amp;# #&amp; 4 #; 8#44(3#&amp;1 #&amp; # ##%&amp;9&amp;44 A 8 #J-B1!L4#8 # %C1 1"# &amp;44#( &amp;# % 3 ? #&amp; 7 4# A &amp;"&amp;# 7## #3#1</w:t>
      </w:r>
    </w:p>
    <w:p>
      <w:r>
        <w:t>#%&amp;44##&amp;&amp;&amp;(@ 48L !1222222222222222222221 ,.1</w:t>
      </w:r>
    </w:p>
    <w:p>
      <w:r>
        <w:t>*H9"#*--0%C1 1&amp;&amp; ##&amp;; #(4## #9%&amp; A&amp; #&amp; A8 &amp;# #&amp;87# &amp; 2221 &amp;44##&amp; "# 9# # #&amp; ?34 # #" #&amp;3#7 #&amp;# #&amp; B 4 A # 33# 87#3#&amp;3"9"1#&amp; 8 # #85"# "&amp;&amp; 8&amp;#185"# (&amp;# %&amp; 7&amp;$# &amp; &amp;&amp; A# 8"&amp;#"&amp;&amp;#1 ,01</w:t>
      </w:r>
    </w:p>
    <w:p>
      <w:r>
        <w:t>,D4*--0%!1222222222222222222224AL 7# (9###8(# A94 3#&amp;&amp; ##C1 1%"## ## #&amp; &amp;# 4 &amp;#7# &amp;# # #;1 ,H1</w:t>
      </w:r>
    </w:p>
    <w:p>
      <w:r>
        <w:t>*-"#*--0%&amp;44##&amp;5 7L 1 ,D1</w:t>
      </w:r>
    </w:p>
    <w:p>
      <w:r>
        <w:t>*/ "# *--0% #( 4## #9 !1 222222222222222222221 ,J1</w:t>
      </w:r>
    </w:p>
    <w:p>
      <w:r>
        <w:t>*:"#*--0%C1 18 &amp; A@ # % &amp; 33 7 &amp;# #&amp; 8 # &amp;# #% 8# L !12222222222 2222222222 A 7 &amp; (# &amp;# 99 87## #&amp; ? $; &amp; 222 " 3 &amp;&amp; #&amp;# ## #&amp;78#"# # " #(4#;# 78## #3 " #( 1 &amp; % B 8"# " ## #&amp; 94# A &amp;&amp; #"A987#(#)9&amp;3#&amp;&amp;78 8"# "8&amp; &amp;#1 ,/1</w:t>
      </w:r>
    </w:p>
    <w:p>
      <w:r>
        <w:t>.- "# *--0% &amp;44##&amp; 8 &amp;&amp; &amp;% ( 834 #&amp;"&amp;##&amp;*-@"#*--01 ,:1</w:t>
      </w:r>
    </w:p>
    <w:p>
      <w:r>
        <w:t>0 @# *--0% !1 2222222222 2222222222 &amp; A &amp;9#4 #&amp; ##&amp; 7%9# #834 #&amp;"&amp; &amp;44##&amp;1 9# 4&amp; # 7 ( &amp;#"# !1 !22222222228 # &amp;"4# 3&amp;#</w:t>
      </w:r>
    </w:p>
    <w:p>
      <w:r>
        <w:t>)H+,-) +./-+*--0 &amp; &amp; &amp; #&amp;2221## #&amp;(# 8 # A 3 " # #7 !1 !2222222222 8 # &amp;4 ?&amp;# %7C1 1&amp; &amp; #3&amp;# &amp;#&amp;5# 7&amp;7 #"# 1 *-1</w:t>
      </w:r>
    </w:p>
    <w:p>
      <w:r>
        <w:t>,/ @# *--0% C1 1 8 4# 834 #&amp; !1 222222222222222222221&amp;$;*.&amp; &amp;(*--.%8"# 9# 7&amp; 3"#)A)"#!4 22222222221 $5&amp; $# &amp; AEB,*.FJH-%0-% # &amp; (# # $#&amp;3$#EB.-F---1)1</w:t>
      </w:r>
    </w:p>
    <w:p>
      <w:r>
        <w:t>C# 83# $# "# &amp;99 4&amp; # A EB,0HF---1)% C1 1 8# $# % &amp;44 &amp; # 9&amp;4# &amp;# &amp; 1</w:t>
      </w:r>
    </w:p>
    <w:p>
      <w:r>
        <w:t>(#% 3 A % A &amp; &amp;5 4 (###?87## #&amp; 9# 78#8 # 7# %# # 3# #4 7C1 1##1</w:t>
      </w:r>
    </w:p>
    <w:p>
      <w:r>
        <w:t>&amp; 8"# @4#"&amp;# 48#4&amp;A94# 2222222222#&amp; #&amp; 2221$ A(7&amp;"# "$%&amp;#&amp; %#4 87# #;1</w:t>
      </w:r>
    </w:p>
    <w:p>
      <w:r>
        <w:t>&amp;%# &amp;34 #&amp; #1 *,1</w:t>
      </w:r>
    </w:p>
    <w:p>
      <w:r>
        <w:t>*. @# *--0% !1 2222222222 2222222222 # &amp;#&amp;1 $#&amp;3$# "&amp;7 &amp; 8 # ?#3#(% &amp;# #&amp;2221834 #&amp;C1 1 #"(# # #" 1( #&amp;&amp;(7 # (#4 A!1!222222222287#&amp;)222 222%&amp;@ &amp;" #&amp;%78#&amp;# %4 #4 "#1 **1</w:t>
      </w:r>
    </w:p>
    <w:p>
      <w:r>
        <w:t>&amp;@ &amp;" #&amp; # % &amp; # "# L !4</w:t>
      </w:r>
    </w:p>
    <w:p>
      <w:r>
        <w:t>2222222222</w:t>
      </w:r>
    </w:p>
    <w:p>
      <w:r>
        <w:t>2222222222% !!1 2222222222</w:t>
      </w:r>
    </w:p>
    <w:p>
      <w:r>
        <w:t>2222222222 2222222222 ## 7 !1 !2222222222 C1 1 &amp; 4## #7% "# &amp; ( &amp; # &amp; 44 &amp;(@ #9 9&amp;4#);=</w:t>
      </w:r>
    </w:p>
    <w:p>
      <w:r>
        <w:t>!"""# $ %&amp;'""("""</w:t>
      </w:r>
    </w:p>
    <w:p>
      <w:r>
        <w:t>) * $ $ &amp; +</w:t>
      </w:r>
    </w:p>
    <w:p>
      <w:r>
        <w:t>)D+,-) +./-+*--0</w:t>
      </w:r>
    </w:p>
    <w:p>
      <w:r>
        <w:t>, # $ %&amp; '""(""" - .</w:t>
      </w:r>
    </w:p>
    <w:p>
      <w:r>
        <w:t>%&amp;(!""(""" -,. # * # / * # 01 !""</w:t>
      </w:r>
    </w:p>
    <w:p>
      <w:r>
        <w:t>2 $$+ , * 3</w:t>
      </w:r>
    </w:p>
    <w:p>
      <w:r>
        <w:t># 4 # 561 7 1 3 1 + # * $ #, 8 *.1</w:t>
      </w:r>
    </w:p>
    <w:p>
      <w:r>
        <w:t>*J&amp;N *--0%&amp;44##&amp;# 4# #&amp;.-"# *--01 *01</w:t>
      </w:r>
    </w:p>
    <w:p>
      <w:r>
        <w:t>.,&amp;N *--0% 3A@31</w:t>
      </w:r>
    </w:p>
    <w:p>
      <w:r>
        <w:t>,1</w:t>
      </w:r>
    </w:p>
    <w:p>
      <w:r>
        <w:t>@ 4 # " @## #&amp; &amp;4 % &amp; "( 1 *1</w:t>
      </w:r>
    </w:p>
    <w:p>
      <w:r>
        <w:t>B &amp; ( F&amp;3 &amp;# 9&amp;#; % ##% 4# # # 94## &amp;44 9&amp;4 F &amp; #&amp; 9&amp; F 3# &amp; #" &amp;# " ?&amp;# #&amp; ( &amp; 1 .1</w:t>
      </w:r>
    </w:p>
    <w:p>
      <w:r>
        <w:t>87## #&amp; 8 # &amp; 8 #44( 3#&amp; &amp;4# A &amp;# #&amp; 1 87## #&amp;8#44(3#&amp; "&amp;# # #&amp; 9&amp;% 8@# # " 4 8 &amp;# #&amp; 87## #44(#?@&amp;7##" 8@# #&amp; % #7 &amp;# #&amp; &amp;@&amp; # &amp; #4 A 8@# #&amp;&amp;8 &amp;# #&amp;8 #D0B 1</w:t>
      </w:r>
    </w:p>
    <w:p>
      <w:r>
        <w:t>)J+,-) +./-+*--0</w:t>
      </w:r>
    </w:p>
    <w:p>
      <w:r>
        <w:t>8;% &amp; 7#8 &amp;# #&amp;87#&amp; 222#"A 99 1 01</w:t>
      </w:r>
    </w:p>
    <w:p>
      <w:r>
        <w:t>8 &amp;# #&amp; &amp;8#8?# 4&amp; #99 1 9# &amp; 87 L ?&amp;# A # &amp; &amp; # 84&amp; #9 1</w:t>
      </w:r>
    </w:p>
    <w:p>
      <w:r>
        <w:t>8 &amp; 8&amp;7#&amp; #&amp; #&amp;# #7&amp; ?&amp;# A # &amp;1 H1</w:t>
      </w:r>
    </w:p>
    <w:p>
      <w:r>
        <w:t>C#878 ?&amp;# A # &amp;%# 4&amp;#L &amp;#A7#(##44&amp;(##3#&amp;8#&amp;"78#?# @ 4&amp; #98 #D0#,B1</w:t>
      </w:r>
    </w:p>
    <w:p>
      <w:r>
        <w:t>78A 4&amp;#9# #&amp; *D @# ,::/% "#3 , @"# ,:::% 8 # D0 # , B "&amp;5# #? @ #9# ? #&amp; ## 8?&amp;# #&amp; A # &amp;1 &amp;",::/@&amp; #;4% A "&amp;# # #)33# 7# 7# 8 # &amp; 8#44( 3#&amp; &amp; 8? #&amp; 9&amp; 1 4&amp;#9# #&amp;8 &amp; 9&amp;#$3 #&amp;3#8 #D0 #,B@ 7#(4## #9@A8&amp;#&amp; " 7 # 78# &amp; # 8 ?$ #"1 ; &amp;% 8 &amp;# (9##8 # # @34 1 "&amp;9&amp;4 7 &amp;#( ( &amp;#1&amp;78 &amp;# #&amp;@ #9#%#99# 7 8# #&amp; # #&amp; "#3 R &amp;7 &amp; #3&amp; 7 3# 8"&amp; 1</w:t>
      </w:r>
    </w:p>
    <w:p>
      <w:r>
        <w:t>% &amp; (# #;)33# % # A #&amp; " (7*"#*--,1 D1</w:t>
      </w:r>
    </w:p>
    <w:p>
      <w:r>
        <w:t>4&amp;#%#&amp;"# 8?4##%&amp;44899#48 &amp;# # #4% 87## #&amp; &amp; 7# #;)33# 8 #D0#, 3B8 &amp; # #"8(&amp;# %"&amp;# 89A&amp;#1</w:t>
      </w:r>
    </w:p>
    <w:p>
      <w:r>
        <w:t>1 84## &amp;# ( 8 9 7 # &amp;9; &amp;# 8 ## A9#&amp;78 "19# %#"#&amp; &amp;# 4# # 8 &amp; #( 7#8 #3 &amp; #&amp; 1 (&amp;# 9A&amp;## ## (&amp;9&amp;# 15( &amp;# &amp;7 8?# 8 &amp;# (@ #9 R % &amp; % 4#9 4 A8&amp; 9## &amp;7 1 8# # #&amp; 8( &amp;# #4&amp; ? @ ##( ? #A&amp;8&amp;(#3 #&amp;8?&amp;# # &amp;5 1 5 9 A &amp;# &amp;7% 84&amp;57#%&amp;#% 4#%&amp;"# 7## &amp;$#( 1</w:t>
      </w:r>
    </w:p>
    <w:p>
      <w:r>
        <w:t>(1 ##% 4 # &amp; 8 ? $; 9# 87# % &amp;9&amp;44 ? # #&amp; T4 7#8 # 9# (7 &amp; 94# 2222222222 &amp;"# # 4 % &amp; #&amp; % 87# &amp;) 222 222 7# # # &amp; #&amp;##71 #7&amp; 8"# #49# $8&amp;( #&amp;44##&amp;8 &amp;# #&amp;87#3#&amp;1 "# #)33# % &amp; 4# &amp;# #&amp; 8 # D0 # , 3B%4 # 8&amp;( #4&amp;5 &amp;1</w:t>
      </w:r>
    </w:p>
    <w:p>
      <w:r>
        <w:t>9# 7 8 # 8(&amp; 4# " &amp; 222 &amp; #&amp;4 &amp;@ ## #87## #&amp;4#84# 1&amp; 8 A # #&amp;&amp;"9# &amp; &amp;" &amp;# #&amp; &amp;" &amp; 4R # &amp; 4L4 783# "# 9# &amp;99&amp;" 34 $5&amp; $# 78 3 ## 1 % # 5 # 8 834 #&amp; &amp; #"A$#&amp;3$#78 # &amp; (# # $5&amp; $#=&amp; 783;"(##44&amp;(##%8 # ?#3#(4&amp;4 " ?$;1</w:t>
      </w:r>
    </w:p>
    <w:p>
      <w:r>
        <w:t>## #&amp;(#A948@&amp;4L4U 7L &amp;# #&amp; 87# ; &amp;44##&amp; 4 4 #4&amp; 7( &amp;#"#&amp; &amp; 4 3 A &amp; &amp; #&amp; 3#&amp;% 4L4 7 &amp;@ &amp;" #&amp; &amp;# 81&amp; 7#"&amp;7&amp;4 "&amp;&amp; 84## #7 C1 1"#&amp;# #&amp;) 222 2221</w:t>
      </w:r>
    </w:p>
    <w:p>
      <w:r>
        <w:t>1 &amp;7 %" #&amp;#(7%&amp; 87# #3#&amp;%&amp; &amp;222%4#( B%8$# A4L$%$;#%3# 87# 5 8 8 % 7# 8?&amp;# 4 1 4V" &amp; #447(4 &amp; # #" 89A&amp;#%&amp;448&amp; A(&amp;&amp;# &amp;44##&amp;1 J1</w:t>
      </w:r>
    </w:p>
    <w:p>
      <w:r>
        <w:t>"7#;%&amp;@ 1</w:t>
      </w:r>
    </w:p>
    <w:p>
      <w:r>
        <w:t>4&amp;4 EB*F---1)4#A$3&amp; 1</w:t>
      </w:r>
    </w:p>
    <w:p>
      <w:r>
        <w:t>):+,-) +./-+*--0</w:t>
      </w:r>
    </w:p>
    <w:p>
      <w:r>
        <w:t>#4# EB *F---1) &amp; A !1 2222222222 2222222222%A$3&amp; 1</w:t>
      </w:r>
    </w:p>
    <w:p>
      <w:r>
        <w:t>WWWWW / (</w:t>
      </w:r>
    </w:p>
    <w:p>
      <w:r>
        <w:t>0*1$'2 "( &amp; # @ *H 9"# *--0 &amp;# 2222222222 C1 1&amp; ##&amp;&amp;44##&amp;9&amp;#;3#&amp;*-@"#*--0G 1$%2 @ G 4 A$3&amp; 4&amp;4 EB*F---1)G &amp; A !&amp;# 2222222222 2222222222 #4# EB *F---1) A $3&amp; G # 7% &amp;9&amp;44 ? # :J #" &amp;# 9 F&amp;3# #&amp; @###% L L &amp; %"&amp;#&amp;&amp;# 4## #9% @&amp;;&amp; #9# #&amp;%" #(9G44&amp;#&amp; &amp;# ##7 &amp;#&amp;% 4&amp; #9 4&amp;5 " &amp; #3 &amp; &amp;&amp;4 #G#&amp;# L &amp;#?4#4&amp;# #( 9% ,--- ,0G L #; &amp;#&amp; &amp; %#"&amp;7&amp;444&amp;5"%&amp;#" L @&amp;# AF"&amp;#G &amp;44#7 L A!"#$ %"&amp; &amp;# 22222222221 C1 1%A!'#&amp;( $&amp;%"&amp; !&amp;#22222222222222222222% ##7FA&amp;44##&amp;9&amp;#;3#&amp; A8&amp;99#9@ #1 C#3 =!15$;%# %!4&amp;"5%E#%!1$#%!4&amp;%@31 &amp;4#(4## #9= 399#;)@# =</w:t>
      </w:r>
    </w:p>
    <w:p>
      <w:r>
        <w:t>1#&amp;)C#3#</w:t>
      </w:r>
    </w:p>
    <w:p>
      <w:r>
        <w:t># =</w:t>
      </w:r>
    </w:p>
    <w:p>
      <w:r>
        <w:t>B15$;</w:t>
      </w:r>
    </w:p>
    <w:p>
      <w:r>
        <w:t>),-+,-) +./-+*--0</w:t>
      </w:r>
    </w:p>
    <w:p>
      <w:r>
        <w:t>&amp;#&amp;9&amp;4 L &amp;44#7? #1</w:t>
      </w:r>
    </w:p>
    <w:p>
      <w:r>
        <w:t>;"%</w:t>
      </w:r>
    </w:p>
    <w:p>
      <w:r>
        <w:t>399#;=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