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ATA/11/2005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https://mcp.opencaselaw.ch/entscheid/ge_gerichte_ATA_11_2005</w:t>
      </w:r>
    </w:p>
    <w:p>
      <w:r>
        <w:t>FR: GE_GERICHTE ATA/11/2005 du 11 janvier 2005</w:t>
      </w:r>
    </w:p>
    <w:p>
      <w:r>
        <w:t>IT: GE_GERICHTE ATA/11/2005 del 11 gennaio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 !$$$$$$$$$$ !!""#$%" " % &amp;&amp; &amp; '&amp;( )'&amp;&amp; &amp;' %</w:t>
      </w:r>
    </w:p>
    <w:p>
      <w:r>
        <w:t>&amp;'()&amp;</w:t>
      </w:r>
    </w:p>
    <w:p>
      <w:r>
        <w:t>('*+,(',,+ &amp;</w:t>
      </w:r>
    </w:p>
    <w:p>
      <w:r>
        <w:t>-.</w:t>
      </w:r>
    </w:p>
    <w:p>
      <w:r>
        <w:t>!"#!//////////$"#0##1%$ "2###232 ". '.</w:t>
      </w:r>
    </w:p>
    <w:p>
      <w:r>
        <w:t>" "# " " " 2 4 #$ "# # 5#&amp;16 78 9 :# ;# :" # #%" # # ?"0##9#%10 "# .</w:t>
      </w:r>
    </w:p>
    <w:p>
      <w:r>
        <w:t>.D*.-# ."#"2## #%-' 2 (D-*(',,+E"K ',,+ (''C(',,+-D2',,+8. *.</w:t>
      </w:r>
    </w:p>
    <w:p>
      <w:r>
        <w:t>"" ## -A" " !$-CCC$N$.C,E-8. E.</w:t>
      </w:r>
    </w:p>
    <w:p>
      <w:r>
        <w:t>:# # C # - "" %"@# 9 M "# #" M00 " M # " 9 # M0 # M%# "2$#H 93 $" #"2 # (DA(',,+',4%#',,+8.</w:t>
      </w:r>
    </w:p>
    <w:p>
      <w:r>
        <w:t>,". :2 &gt; ##" 2 4 #$"# # ''" " # 9:#: B:2"2 &gt; "" #2# "TR',,.&amp;?=0: 1%&gt; "22#9 3 ? ! !" "#$ %" " ## 9M 2 4 #$"# # . 7#0 6!.@=1$# $!2"%@$T#$!.=#$!2"$40. "2#&lt;2## #;6 0;;#1&amp;4# 6</w:t>
      </w:r>
    </w:p>
    <w:p>
      <w:r>
        <w:t>.#"&amp;7#0#</w:t>
      </w:r>
    </w:p>
    <w:p>
      <w:r>
        <w:t># 6</w:t>
      </w:r>
    </w:p>
    <w:p>
      <w:r>
        <w:t>R.@=1</w:t>
      </w:r>
    </w:p>
    <w:p>
      <w:r>
        <w:t>"#";"2 3 "22#9H #. 1%$</w:t>
      </w:r>
    </w:p>
    <w:p>
      <w:r>
        <w:t>0;;#16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