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ATA/119/2007 vom 13. März 2007</w:t>
      </w:r>
    </w:p>
    <w:p>
      <w:r>
        <w:t>GE Cour de justice, 2007-03-13, DE</w:t>
      </w:r>
    </w:p>
    <w:p>
      <w:r>
        <w:rPr>
          <w:b/>
        </w:rPr>
        <w:t xml:space="preserve">Quelle: </w:t>
      </w:r>
      <w:r>
        <w:t>https://mcp.opencaselaw.ch/entscheid/ge_gerichte_ATA_119_2007</w:t>
      </w:r>
    </w:p>
    <w:p>
      <w:r>
        <w:t>FR: GE_GERICHTE ATA/119/2007 du 13 mars 2007</w:t>
      </w:r>
    </w:p>
    <w:p>
      <w:r>
        <w:t>IT: GE_GERICHTE ATA/119/2007 del 13 marzo 2007</w:t>
      </w:r>
    </w:p>
    <w:p>
      <w:pPr>
        <w:pStyle w:val="Heading2"/>
      </w:pPr>
      <w:r>
        <w:t>Volltext</w:t>
      </w:r>
    </w:p>
    <w:p>
      <w:r>
        <w:t>!" "#$%&amp;'</w:t>
      </w:r>
    </w:p>
    <w:p>
      <w:r>
        <w:t>&amp;' %"((((((</w:t>
      </w:r>
    </w:p>
    <w:p>
      <w:r>
        <w:t>)*)) ++ )) ) *, +</w:t>
      </w:r>
    </w:p>
    <w:p>
      <w:r>
        <w:t>!"# "$%&amp;#"!''# ) ()</w:t>
      </w:r>
    </w:p>
    <w:p>
      <w:r>
        <w:t>* +,- (**%. /0 ,-0 /010 20 3456 70+803+/09.-.3,00 :0 ;;;;;;. + (*$ 00 0/00 ,+0 +1 2:7. / &gt;+/ 30 8 0/+?08,) !)</w:t>
      </w:r>
    </w:p>
    <w:p>
      <w:r>
        <w:t>+00!$@0(** =,&gt;:.8&gt;030&gt;0++80 /+?0 8 ,. 0 / +?A0, ?0B +) /+ , 30 0/0 B 0 8 3+/0 9/- &gt;:) C)</w:t>
      </w:r>
    </w:p>
    <w:p>
      <w:r>
        <w:t>!!@0!''&amp;.&gt;:/338&gt;30 80/+?08,:) ;;;;;;.3B&gt;0, 8=,D&gt;+0/B&gt;0/., ,+0+100,0) $)</w:t>
      </w:r>
    </w:p>
    <w:p>
      <w:r>
        <w:t>+00C'@0!''&amp;.6 /+,03,0 3 + 0+,0+ + !$ @0 (** :+0&gt;+)</w:t>
      </w:r>
    </w:p>
    <w:p>
      <w:r>
        <w:t>.0/0,8=,30BD)-. 3,0&gt;+4/00+0/+8BE) &amp;)</w:t>
      </w:r>
    </w:p>
    <w:p>
      <w:r>
        <w:t>(/,-!''#.34/0=,0+&gt;0++.&gt;:09,+ 6 B&gt;03/0,000!!@0!''&amp;B&gt;00,0 B:) ;;;;;;+00380/+?08,)00 -010B ,,0 -0/ &gt; 010 / 3?10B 01, - 34 ,+0 0 900+30?0B) #)</w:t>
      </w:r>
    </w:p>
    <w:p>
      <w:r>
        <w:t>+00(&amp;/,-!''#.6 .3300&gt;0(# 0 9++ 00 04 (* +,- (*&amp; +4/ +10:) ;;;;;;)/+00300/0B -&gt;/33&gt;=,&gt;:) %)</w:t>
      </w:r>
    </w:p>
    <w:p>
      <w:r>
        <w:t>(* +,- !''#. :) ;;;;;; +003+0+ 340-,0009)+00B&gt;0-/0,0/00</w:t>
      </w:r>
    </w:p>
    <w:p>
      <w:r>
        <w:t>C"# "$%&amp;#"!''# 300B&gt;0.0/03-0)/090199 3+0+?-00033/0B&gt;0+0 &gt;99 &gt;) /0/0 00 9,00 3+0-) /00 ,, 3?A0?+330/0-0/0&gt;=0 390.+139+300) 0++90 +9E=+++1+8@1) )+ ()</w:t>
      </w:r>
    </w:p>
    <w:p>
      <w:r>
        <w:t>@+ ,3 0 / @000 ,3+. /-2)&amp;# 0G100@000!!/,-(*$(</w:t>
      </w:r>
    </w:p>
    <w:p>
      <w:r>
        <w:t>!'&amp;H)#C)(0)03+,000/(! 3,-(* 0103&gt;0!*0+!009++ 9++0 0 ( E ,3,,03&gt;0++&gt;9903/30. 300.&gt;-0B&gt;00+0899 3/30.30038&gt;,0003/08 ,0&gt;=30,+.B809 +00 8 ) 0 90 ,00 3/ G,3E? 33@18G,00003/99 3+ 8 33+00 003+ 04. 300 G0 B00B 030G,8,090300 0908+-0++@8002 E 0-9++!)!''"!''C%-!''C.0)C)(H!)%%"!''C* @0 !''C 0) !)( E 0+H "(%!"!''$ ! , !''$ H "C*"!''$(C@/0!''$0)!7)0&gt;E0 3 3 &gt;-010 0 109 ,A 3/ H0990B@10=B0030302 E 0- 9++ ()C!"!''$ (! 9+/0 !''$ 0) #H ()!$"!''( C' @/0!''(0)CE0+H "!*!"!''$#/0!''$7)</w:t>
      </w:r>
    </w:p>
    <w:p>
      <w:r>
        <w:t>.++,9010,00-+ 9903B&gt;030109/+3) ,3 &gt;1,0 +/33+ 3 0. 00 3,03&gt;,0-,00098,09033+00)</w:t>
      </w:r>
    </w:p>
    <w:p>
      <w:r>
        <w:t>$"# "$%&amp;#"!''# C)</w:t>
      </w:r>
    </w:p>
    <w:p>
      <w:r>
        <w:t>6&gt;0($0+(!.3,00 3,0&gt;+4/ 3/E+0/+=399&gt; 9,+30380B&gt;0+ B00+0/03,03,30.0 02(#)(7) $) ) 6&gt;0(#0+(-.3,000+ 3+0+,0+83B099&gt;9,+3 0380)</w:t>
      </w:r>
    </w:p>
    <w:p>
      <w:r>
        <w:t>-) &gt;0 C' &gt; +1 &gt;,00 3 /+?080004!%-(*%#26%$()&amp;( 73, 0803+/093,00B&gt;0=0+0= B8&gt;3080&gt;)&gt;10&gt;0+0+.B0 &gt;330.,0,,000//08+0+ 90) @090 0 1,3 B 0 1 2 "(&amp;!"!''&amp;(C,!''&amp;7)@030.30+ 0 00 3 E ,0 00 ,-0) 3 B0 0 /+?0 ,-0 3-0B 0 /0 9+ 90) 0. 0 +0+G0C'0+3,0 0E+2 E 0- 9++ # )((("!''' !' , !''(H "! 34.0+-0B&gt;3++, &gt;-0 , -, ,, &gt; &gt;+A0/0/+,03,03+3 3/ 0 +?A0,) &gt;0 3 -0 ,0 41 B&gt;0 90 3 B&gt;0 3 /) 990,0 0/+090- 3, 4 3 , &gt; BB ,04&gt;33+006 9+33&gt;: 00B3,+0=)&gt;A30&gt;+) &amp;)</w:t>
      </w:r>
    </w:p>
    <w:p>
      <w:r>
        <w:t>/B03+4.@+)+,,IJ&amp;'') ,08?1)</w:t>
      </w:r>
    </w:p>
    <w:p>
      <w:r>
        <w:t>NNNNN</w:t>
      </w:r>
    </w:p>
    <w:p>
      <w:r>
        <w:t>&amp;"# "$%&amp;#"!''# -)+</w:t>
      </w:r>
    </w:p>
    <w:p>
      <w:r>
        <w:t>)</w:t>
      </w:r>
    </w:p>
    <w:p>
      <w:r>
        <w:t>./0&amp;"1 + /- 0@+ (* +,- !''# 3 :0 ;;;;;; +00 /0 ,-0 /010 (&amp; /,- !''#003,003+0+,0+H 0&amp;'1 @H ,8?1+,,IJ&amp;'') H 0 B. 9,+, = 0 &lt;! 0/ 0 9++ 0- 9++(%@0!''&amp;2J 6(%C)(('7.3+E3E3+ @ B0 0/ 0900 3 / 0- 9++. 3 /0 ,0403-0H,+,0000B0. ,09,A3/301,0H0 0E+0-9++.('''($.3/033/0 +0B = 00 G0 $! J) 3+ E 304 30 . 0/B+ ,, ,A 3/. 0/ E @0 8 G/0H ,,0B3+E8:0 ;;;;;;00BG/0,-0 /0108G9909++8) 60+15:,/A.3+0.:)?+0:,.@1) ,0-,00095 19904 @05</w:t>
      </w:r>
    </w:p>
    <w:p>
      <w:r>
        <w:t>)0 6010</w:t>
      </w:r>
    </w:p>
    <w:p>
      <w:r>
        <w:t>/0 3+05</w:t>
      </w:r>
    </w:p>
    <w:p>
      <w:r>
        <w:t>)/A</w:t>
      </w:r>
    </w:p>
    <w:p>
      <w:r>
        <w:t>#"# "$%&amp;#"!''# 309,E++,,0B+=30)</w:t>
      </w:r>
    </w:p>
    <w:p>
      <w:r>
        <w:t>4/.</w:t>
      </w:r>
    </w:p>
    <w:p>
      <w:r>
        <w:t>199045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