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ATA/1195/2025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https://mcp.opencaselaw.ch/entscheid/ge_gerichte_ATA_1195_2025</w:t>
      </w:r>
    </w:p>
    <w:p>
      <w:r>
        <w:t>FR: GE_GERICHTE ATA/1195/2025 du 28 octobre 2025</w:t>
      </w:r>
    </w:p>
    <w:p>
      <w:r>
        <w:t>IT: GE_GERICHTE ATA/1195/2025 del 28 ottobre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Aucun émolument ne sera mis à la charge du recourant, s’agissant d’une candidature à l’admission à l’université (art. 11 du règlement sur les frais, émoluments et indemnités en procédure administrative du 30 juillet 1986 - RFPA - E 5 10.03 ; ATA/1269/2017 du 12 septembre 2017 consid. 10). Vu l’issue du litige,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