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ATA/118/2005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https://mcp.opencaselaw.ch/entscheid/ge_gerichte_ATA_118_2005</w:t>
      </w:r>
    </w:p>
    <w:p>
      <w:r>
        <w:t>FR: GE_GERICHTE ATA/118/2005 du 8 mars 2005</w:t>
      </w:r>
    </w:p>
    <w:p>
      <w:r>
        <w:t>IT: GE_GERICHTE ATA/118/2005 del 8 marzo 2005</w:t>
      </w:r>
    </w:p>
    <w:p>
      <w:pPr>
        <w:pStyle w:val="Heading2"/>
      </w:pPr>
      <w:r>
        <w:t>Volltext</w:t>
      </w:r>
    </w:p>
    <w:p>
      <w:r>
        <w:t>!"##########</w:t>
      </w:r>
    </w:p>
    <w:p>
      <w:r>
        <w:t>$ %%% &amp;%' (&amp;%%$&amp; $</w:t>
      </w:r>
    </w:p>
    <w:p>
      <w:r>
        <w:t>!"# "!$%!"!&amp;&amp;' % %(</w:t>
      </w:r>
    </w:p>
    <w:p>
      <w:r>
        <w:t>)*++++++++++,* -./0*11234***1 .5(**1-6****0 -4*017*4( !(</w:t>
      </w:r>
    </w:p>
    <w:p>
      <w:r>
        <w:t>%%7!&amp;&amp;'30-*1*1++++++++++3++++++++++ 5 4-++++++++++89,* -./++++++++++23**1 1-4 :*3 -* 1*1 ,* -./ 82 ** * 7 04-; 0*11 44 6 1*1( 1* 0 = 0*110;?*6*-( @(</w:t>
      </w:r>
    </w:p>
    <w:p>
      <w:r>
        <w:t>!A 7 !&amp;&amp;'3 -* :*** -15*1 1?574 4-1*134*?=0*111*5*-*- ??*3 1 %BBC3 %BB#3 %BBB !&amp;&amp;&amp;3 1* 04 ?*3****.31*04**,9 0&gt;2- 1%C547!&amp;&amp;'38?10****13 4*?=0*115*?*07:4*-1*1( 3 -* 5* 14* -15* 16*?( 0*11 0??* 1= - 6* 0D7**13 5** 0* B *1 % -* 1*1 %# 7 %BBA , ! %' E 2( $(</w:t>
      </w:r>
    </w:p>
    <w:p>
      <w:r>
        <w:t>*#147!&amp;&amp;'3F6??*74***? %&amp;147!&amp;&amp;'30*111**8(* = 1** *:( ??3 * 05* 11 41 =09 -*-763=0*05*--5=1(84.0153* 5*G4495*90H6%A*05*--*5 01 44 9=*01***( 5*06 1*1-1*-*7--*505*( A(</w:t>
      </w:r>
    </w:p>
    <w:p>
      <w:r>
        <w:t>1-@%:5*!&amp;&amp;$38:( 5* **4 71 ==0 5 9 * 0 *D.=3 * 9 *4- 1D6 57( ?*3 4*?4 653 ?* 4* 4*1( * *1*1**?*-D1=0*5* .7*= (</w:t>
      </w:r>
    </w:p>
    <w:p>
      <w:r>
        <w:t>2 !C 4 %BBB3 * ?* 07: 0 5* - 5* 5;61 *-5*?*7* *6 -*9=0*14*?*1(0*1&gt;97*:64 ?57*&gt;-3*3*441*, "!"!&amp;&amp;!#:5* !&amp;&amp;! 1?1 *12( 806* 0*1&gt; 3 * ? 047*=061*1=*=*0**0 3- *4-*75-D.J*5*1-?*5*61(</w:t>
      </w:r>
    </w:p>
    <w:p>
      <w:r>
        <w:t>*-**=**4***7.9-?*J61*1 ****9*7114*=?4*19J*@A *1 ! ** ?11 %# 5* %BBB ,8 %&amp;%2 5* 1:9 11 4*-*71, "AB$"!&amp;&amp;%A547!&amp;&amp;%2(</w:t>
      </w:r>
    </w:p>
    <w:p>
      <w:r>
        <w:t>J 4 * * 1 05* - 11 41 -14</w:t>
      </w:r>
    </w:p>
    <w:p>
      <w:r>
        <w:t>$"# "!$%!"!&amp;&amp;' ,D-""OOO(65(D"6*"44*""$$&amp;@&amp;B"'#"$$&amp;@&amp;B+'#+-*$( -B147!&amp;&amp;'2( '(</w:t>
      </w:r>
    </w:p>
    <w:p>
      <w:r>
        <w:t>:*-13*74***?*11= 15 **-* * :*** *5 9 1* 44* - *50471&gt;*144*1**130 9 *=0*1**415*-;5*.3150 -1,(@A%@A@('-1*!%147 %B@C 8@%%(K "%%"!&amp;&amp;$%%:5*!&amp;&amp;$K "A#"!&amp;&amp;'!&amp; :5*!&amp;&amp;'2(</w:t>
      </w:r>
    </w:p>
    <w:p>
      <w:r>
        <w:t>*7 4***? *11 =0 - H61 !% 3 = 8 5* 1 =* 5* 11 413 =0 1* 4*3 - *7 :3 9 = -*3 - 5 ;43* *1144D7 7-*=-?*061*1, "A#"!&amp;&amp;'-1*12(</w:t>
      </w:r>
    </w:p>
    <w:p>
      <w:r>
        <w:t>&gt; - 1 , "!!B"!&amp;&amp;' %A 4 !&amp;&amp;'23 *7 4***?4*0:D44H61!&amp;=*5*?* 07:-*---*?*76*=0*1* 4*3-35*5?**3--** 3 *7 4***? 4* 0 4*9016=40*1*55*11**13-* =*5*11-1?;-*4*3*5060 9 * -4* 51D* -1*1( 5* * 11 41-1*-*4-35**4**4469 --*1194*1*5*3-*7:( *7 1 *11 = 4-** ** 0D7**1=0*-5* 4 * 9 4 15* . 6*? 4-4-- *5*71/</w:t>
      </w:r>
    </w:p>
    <w:p>
      <w:r>
        <w:t>2 &gt;%@547!&amp;&amp;%3 1 44 5 1* , "C!%"!&amp;&amp;% %@ 547!&amp;&amp;%2(</w:t>
      </w:r>
    </w:p>
    <w:p>
      <w:r>
        <w:t>72 B 147 !&amp;&amp;@3 *7 4***? ?*41 ? 1*5**0664=061*1-*519 -=*5*11413*=51-Q=&gt;**6*3 -1*-*4--1-=*5*?* 1*4 07: 0 -- -* - 5* ?--1 0 5**90*0*-(*71*41= ?* -D1 1* *4-*7 5 -D. 0*5*1 5*61 - *=1-1**, "B&amp;B"!&amp;&amp;@B 147!&amp;&amp;@2(</w:t>
      </w:r>
    </w:p>
    <w:p>
      <w:r>
        <w:t>2 $ G !&amp;&amp;'3 4&gt;4 *7 :1 1-1 - - =* 5* 711?**1 0 ** -5** 5* =061*1-*514*?=0*5*1141* 4;-3 ?*-*4-( C(</w:t>
      </w:r>
    </w:p>
    <w:p>
      <w:r>
        <w:t>4?1*&gt;:1(</w:t>
      </w:r>
    </w:p>
    <w:p>
      <w:r>
        <w:t>144 RP C$&amp;( 4* 9 D6 ,( #C 2( SSSSS</w:t>
      </w:r>
    </w:p>
    <w:p>
      <w:r>
        <w:t>&amp;%(' %</w:t>
      </w:r>
    </w:p>
    <w:p>
      <w:r>
        <w:t>#"# "!$%!"!&amp;&amp;' )*+", 157*:1#147!&amp;&amp;'-)*++++++++++ 1**1-4:*3-*1*1%C547!&amp;&amp;'K + , :K 49D6144RPC$&amp;( K 44*= -1 &gt; 9 )* ++++++++++ ** =J 1-4 :*3-*1*1( 8*16/)(;D.3-1*3)45;3R*3)(D1*3)43:6( 4*74***?/ 6??*. :*/</w:t>
      </w:r>
    </w:p>
    <w:p>
      <w:r>
        <w:t>(* 8*6*</w:t>
      </w:r>
    </w:p>
    <w:p>
      <w:r>
        <w:t>-1*/</w:t>
      </w:r>
    </w:p>
    <w:p>
      <w:r>
        <w:t>P(;D.</w:t>
      </w:r>
    </w:p>
    <w:p>
      <w:r>
        <w:t>-*?4&gt;1144*=1&lt;-*(</w:t>
      </w:r>
    </w:p>
    <w:p>
      <w:r>
        <w:t>.53</w:t>
      </w:r>
    </w:p>
    <w:p>
      <w:r>
        <w:t>6??*./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