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ATA/116/2007 vom 9. März 2007</w:t>
      </w:r>
    </w:p>
    <w:p>
      <w:r>
        <w:t>GE Cour de justice, 2007-03-09, DE</w:t>
      </w:r>
    </w:p>
    <w:p>
      <w:r>
        <w:rPr>
          <w:b/>
        </w:rPr>
        <w:t xml:space="preserve">Quelle: </w:t>
      </w:r>
      <w:r>
        <w:t>https://mcp.opencaselaw.ch/entscheid/ge_gerichte_ATA_116_2007</w:t>
      </w:r>
    </w:p>
    <w:p>
      <w:r>
        <w:t>FR: GE_GERICHTE ATA/116/2007 du 9 mars 2007</w:t>
      </w:r>
    </w:p>
    <w:p>
      <w:r>
        <w:t>IT: GE_GERICHTE ATA/116/2007 del 9 marzo 2007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 &amp;&amp;&amp;&amp;&amp;&amp; !"## $%&amp; &amp; '(( ' ( '( )(' * +</w:t>
      </w:r>
    </w:p>
    <w:p>
      <w:r>
        <w:t>(' )('</w:t>
      </w:r>
    </w:p>
    <w:p>
      <w:r>
        <w:t>'()*' )+,-)(../</w:t>
      </w:r>
    </w:p>
    <w:p>
      <w:r>
        <w:t>,0</w:t>
      </w:r>
    </w:p>
    <w:p>
      <w:r>
        <w:t>!&amp;#111111$,-/*$ &amp; # 21111113#'45 211111160</w:t>
      </w:r>
    </w:p>
    <w:p>
      <w:r>
        <w:t>7 84 94 : #&amp;# # &amp;8### ; 4%$ &amp;8 &amp;K 8#$# J&amp;88##&amp;#A# 0</w:t>
      </w:r>
    </w:p>
    <w:p>
      <w:r>
        <w:t>'D)*' )+,-)(../</w:t>
      </w:r>
    </w:p>
    <w:p>
      <w:r>
        <w:t>( ,0</w:t>
      </w:r>
    </w:p>
    <w:p>
      <w:r>
        <w:t>? ,8(../&amp; ##&amp;&amp;88##&amp;((9%# (../$&amp; #9#8B8?&amp;$&amp; # ? ##J?&amp; # I #,. &amp;# $ &amp;# B &amp;# &amp;88 9 A# # &amp;# "% #A$ % @@8 # #&amp;J7#3 )D,)(../,9%#(../$&amp;#0(.- 9#$# #A8 ;&amp;%&amp;#(=9%#(../0</w:t>
      </w:r>
    </w:p>
    <w:p>
      <w:r>
        <w:t>#$&amp; 9# % &amp; #@ &amp; &amp;&amp;8 #K# &amp;# B #C9$,...,D$%&amp;#&amp; &amp;%&amp;# &amp;#A J &amp;# #&amp; I # D( G0 B #4 &amp;#&amp; &amp; $ #%&amp;A &amp;88 8&amp;&gt; %$ &amp;#% B ?&amp;# ; I%&amp;#K &amp;88#A B ;!"## $%&amp; &amp; $;&amp;88##&amp; &amp;&amp;&amp;# @$; "4$# $!8N#$!0"#$?@0 &amp;8#C8## #95 @99#4'?# ?00#05</w:t>
      </w:r>
    </w:p>
    <w:p>
      <w:r>
        <w:t>0</w:t>
      </w:r>
    </w:p>
    <w:p>
      <w:r>
        <w:t># 5</w:t>
      </w:r>
    </w:p>
    <w:p>
      <w:r>
        <w:t>G0&gt;"4</w:t>
      </w:r>
    </w:p>
    <w:p>
      <w:r>
        <w:t>'*)*' )+,-)(../ &amp;#&amp;9&amp;8 B &amp;88#AJ #0</w:t>
      </w:r>
    </w:p>
    <w:p>
      <w:r>
        <w:t>4%$</w:t>
      </w:r>
    </w:p>
    <w:p>
      <w:r>
        <w:t>@99#45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