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ATA/112/2013 vom 26. Februar 2013</w:t>
      </w:r>
    </w:p>
    <w:p>
      <w:r>
        <w:t>GE Cour de justice, 2013-02-26, FR</w:t>
      </w:r>
    </w:p>
    <w:p>
      <w:r>
        <w:rPr>
          <w:b/>
        </w:rPr>
        <w:t xml:space="preserve">Quelle: </w:t>
      </w:r>
      <w:r>
        <w:t>https://mcp.opencaselaw.ch/entscheid/ge_gerichte_ATA_112_2013</w:t>
      </w:r>
    </w:p>
    <w:p>
      <w:r>
        <w:t>FR: GE_GERICHTE ATA/112/2013 du 26 février 2013</w:t>
      </w:r>
    </w:p>
    <w:p>
      <w:r>
        <w:t>IT: GE_GERICHTE ATA/112/2013 del 26 febbraio 2013</w:t>
      </w:r>
    </w:p>
    <w:p>
      <w:pPr>
        <w:pStyle w:val="Heading2"/>
      </w:pPr>
      <w:r>
        <w:t>Erwägungen</w:t>
      </w:r>
    </w:p>
    <w:p>
      <w:r>
        <w:rPr>
          <w:b/>
        </w:rPr>
        <w:t>E. 16</w:t>
      </w:r>
    </w:p>
    <w:p>
      <w:r>
        <w:t>février 2013, pour s'acquitter de celle-ci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18 décembre 2012 par Madame X______ et Monsieur Y______ contre la décision du 26 novembre 2012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A/3843/2012 communique la présente décision, en copie, à Madame X______ et Monsieur Y______ ainsi qu'au département de l'instruction publique, de la culture et du sport.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