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ATA/112/2007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https://mcp.opencaselaw.ch/entscheid/ge_gerichte_ATA_112_2007</w:t>
      </w:r>
    </w:p>
    <w:p>
      <w:r>
        <w:t>FR: GE_GERICHTE ATA/112/2007 du 6 mars 2007</w:t>
      </w:r>
    </w:p>
    <w:p>
      <w:r>
        <w:t>IT: GE_GERICHTE ATA/112/2007 del 6 marzo 2007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&amp;</w:t>
      </w:r>
    </w:p>
    <w:p>
      <w:r>
        <w:t>! "</w:t>
      </w:r>
    </w:p>
    <w:p>
      <w:r>
        <w:t># # $</w:t>
      </w:r>
    </w:p>
    <w:p>
      <w:r>
        <w:t>$ % &amp; !#</w:t>
      </w:r>
    </w:p>
    <w:p>
      <w:r>
        <w:t>! !#'&amp; (!# !# ! )</w:t>
      </w:r>
    </w:p>
    <w:p>
      <w:r>
        <w:t>'()*' )(+,()(--+</w:t>
      </w:r>
    </w:p>
    <w:p>
      <w:r>
        <w:t>./</w:t>
      </w:r>
    </w:p>
    <w:p>
      <w:r>
        <w:t>""&amp;.01" (--+$" 2 " 3&amp;4 "&amp; 45 45 2"64 &amp;"7"'89:! ; &gt;&gt;&gt;&gt;&gt;&amp; 4" 4?3&amp;4 "&amp;!/&gt;&gt;&gt;&gt;&gt;&gt;&amp;2 ".@". A 864 &amp; 3&amp;4 "&amp; &amp;3"&amp; "" " 4&amp;" 45 45 2"64 &amp;"0-&amp;B (---7..-/.+ &gt;&gt;&gt;&gt;&gt;&amp;&amp; ""&amp;8 "A 4"" "3 &amp; ? 4" ? ""&amp;$ ? 2 "A "&amp; "3" 2 " 2"64 &amp;" 7"'8 9</w:t>
      </w:r>
    </w:p>
    <w:p>
      <w:r>
        <w:t>; &gt;&gt;&gt;&gt;&gt;%" " 62"64 %33 . 4A (--+/ ,/</w:t>
      </w:r>
    </w:p>
    <w:p>
      <w:r>
        <w:t>.@ 4A (--+$ &amp;" !/ &gt;&gt;&gt;&gt;&gt;&gt; &amp;" C &amp;%""&amp;3"" &amp;" G&amp;"&amp;&amp;4 C2 A " " ? ""&amp; .0 1" (--+$ "A 4"" "3 % &amp; "?" "&amp;/ F/</w:t>
      </w:r>
    </w:p>
    <w:p>
      <w:r>
        <w:t>&amp; (@ 4A (--+ 4 C &amp;% ""&amp; ., 4A (--+ 24&amp; " "% ; C 4" &amp; /</w:t>
      </w:r>
    </w:p>
    <w:p>
      <w:r>
        <w:t>2 &amp; ?1 "2&amp; &amp;"2"4" &amp;/</w:t>
      </w:r>
    </w:p>
    <w:p>
      <w:r>
        <w:t>!/&gt;&gt;&gt;&gt;&gt;&gt;3" &amp;2&amp;A1 2&amp;A% "&amp;" "&amp;&amp; A"4 4A?4A(--+/</w:t>
      </w:r>
    </w:p>
    <w:p>
      <w:r>
        <w:t>.&amp;%4A(--+$ "&amp; "6&amp;G 4C !/&gt;&gt;&gt;&gt;&gt;&gt;266" &amp; 44 ? "&amp;&amp;" A"C2"%" &amp;8"A3/ +/</w:t>
      </w:r>
    </w:p>
    <w:p>
      <w:r>
        <w:t>((4A(--+$&amp;"&amp; "3&amp;4166C 2:! ;%" "%(-4A(--+ ;?&amp;4 /"</w:t>
      </w:r>
    </w:p>
    <w:p>
      <w:r>
        <w:t>'0)*' )(+,()(--+ " 4" " &amp; &amp;$ &amp;" C " "3" %" " D "A &amp; "%4 ., 1" (--F$ C" " 4 " 2G"6 &amp;446 " D &amp; "&amp;" /</w:t>
      </w:r>
    </w:p>
    <w:p>
      <w:r>
        <w:t>3"$"4" "4" &amp;.*4&amp;" "&amp; %" "$"4"C G&amp;8"A4"" "3$ "&amp;4 "&amp;&amp;$2" &amp;&amp;"&amp;2 &amp;44""&amp;"A "&amp; &amp;66&amp;" "&amp;%" "4&amp; CE&amp;&amp;"2%&amp; %&amp;""" H:.(2---/'/2"4" C" A %" &amp;$D "&amp;6$4&amp;"&amp;E4&amp; /</w:t>
      </w:r>
    </w:p>
    <w:p>
      <w:r>
        <w:t>&amp; &amp;&amp; "7 )(I.*)(--F &gt;&gt;&gt;&gt;&gt;"% ; 4 3"G&amp; %"%" 4".,1" (--F?2&amp; 2" 4 C " %" " &amp;&amp;6 "&amp; 3&amp;4 "&amp; !/&gt;&gt;&gt;&gt;&gt;&gt; (--F'(--+ &amp; 3&amp;4 2 &amp;A% "&amp; 4 G 3&amp;4 C G C" 2%" "%" (--,'(--F/ A" %" 4 &amp;" 4 %" %" ?33 &amp; 4 $&amp;" &amp; C &amp;&amp;A1 "33"G%" " C2" " &amp;"A"%&amp; ;/$ %" 6 44 33 2%" &amp; %" D /</w:t>
      </w:r>
    </w:p>
    <w:p>
      <w:r>
        <w:t>""&amp; .* 1" (--+ %" &amp;&amp; 4&amp;4 "4" 2 ? &amp; &amp; C2 &amp; &amp;" A" %" &amp; 8 "A 3 " " 2&amp; &amp; ".&amp;%4A(--+K&amp;44""C"'/ */</w:t>
      </w:r>
    </w:p>
    <w:p>
      <w:r>
        <w:t>16 6 3"G"0.1%"(--*&amp;C2" 4"42"4" &amp; &amp;G&amp;"/</w:t>
      </w:r>
    </w:p>
    <w:p>
      <w:r>
        <w:t>(,1%"(--*$2:! ;166&amp;"""&amp; (-4A(--+&amp; ;4 E4 "C&amp; / ""&amp;&amp;" &amp; 33 " "&amp;2&amp;&amp;44 L&gt;&gt;&gt;&gt;&gt;&gt; 42&amp;"*4A(--+/ I/</w:t>
      </w:r>
    </w:p>
    <w:p>
      <w:r>
        <w:t>0- 1%" (--*$ 2 4" ? 2" "&amp; "A 4"" "326" 2"4" &amp;$&amp;%C'" " "4" ?H:.-2---/'&amp;4"" "% C" "4" %" "&amp;4 3" C ;2%" D "%?!/&gt;&gt;&gt;&gt;&gt;&gt; C28 C 4&amp;" 4 " 2&amp;A% "&amp;K &amp; 2 " %""&amp;3" "4 A&amp; /</w:t>
      </w:r>
    </w:p>
    <w:p>
      <w:r>
        <w:t>',)*' )(+,()(--+ #</w:t>
      </w:r>
    </w:p>
    <w:p>
      <w:r>
        <w:t>./</w:t>
      </w:r>
    </w:p>
    <w:p>
      <w:r>
        <w:t>1 4 " % 1"" "&amp; &amp;4 $ &amp; %A7 /F+ &amp;"M&amp;6" "&amp;1"""((&amp;%4A.@,.' ' (-FK /+0/." /&amp;"&amp;4"" "%.( 4A.@IF' ' F.- &gt;&gt;&gt;&gt;&gt;(-1" (--+8"A 4"" "3&amp; ""&amp;.01" (--+&amp;" 32 "A</w:t>
      </w:r>
    </w:p>
    <w:p>
      <w:r>
        <w:t>; &amp; ? '? &amp;C 4 4 ? 3&amp;4 "&amp;$ C" 5" 3" &amp; %"$ ""&amp; G &amp;"&amp;&amp;A &amp;/ 0/</w:t>
      </w:r>
    </w:p>
    <w:p>
      <w:r>
        <w:t>&amp; A&amp;E &amp; "6 " .&amp;%4A(--+G 4C""&amp;"., 4A (--+"A"4"8""&amp;.,1" (--FC&amp;$ &amp;A1 .01" (--+$&amp; # 2" % " %"4""C"/</w:t>
      </w:r>
    </w:p>
    <w:p>
      <w:r>
        <w:t>!D4" G4 &amp;$ "%" 64 &amp;% C !/ &gt;&gt;&gt;&gt;&gt;&gt; " &amp;4 ? &amp; "&amp;2&amp;A% "&amp;1C20.4A(--+$"&amp; 4C" 2"N(-4A(--+ ;4 E4 "C$# "" 62" 2"64 %33 . 4A (--+/ ,/</w:t>
      </w:r>
    </w:p>
    <w:p>
      <w:r>
        <w:t>:&amp; 24 C 4D4 " !/ &gt;&gt;&gt;&gt;&gt;&gt;$ &amp; 4 &amp; &amp;"$" ((4A(--+%&amp;&amp;"4" "&amp;&amp;4&amp; "3C</w:t>
      </w:r>
    </w:p>
    <w:p>
      <w:r>
        <w:t>;%" "D "A &amp; "%4 .,1" (--F&amp;G"6 &amp;446 " D "&amp; "%" $ &amp;"&amp; G&amp;A" " "6 &amp; " &amp; &amp;"&amp;&amp;%$&amp; %&amp;A1 3C"&amp; 2"4" &amp;/ F/</w:t>
      </w:r>
    </w:p>
    <w:p>
      <w:r>
        <w:t>7 )(I.*)(--F &gt;&gt;&gt;&gt;&gt; &amp; "3&amp;4 "&amp;$ 4 2" "&amp;A"C/</w:t>
      </w:r>
    </w:p>
    <w:p>
      <w:r>
        <w:t>'*)*' )(+,()(--+ ;"6 9!4&amp;%#$" $!/#E8$!4H"$!/E"$!4&amp;$ 16/ &amp;4"A4"" "39 633"8'1" 1//"/9</w:t>
      </w:r>
    </w:p>
    <w:p>
      <w:r>
        <w:t>/</w:t>
      </w:r>
    </w:p>
    <w:p>
      <w:r>
        <w:t>%"'" 9</w:t>
      </w:r>
    </w:p>
    <w:p>
      <w:r>
        <w:t>/&amp;%#</w:t>
      </w:r>
    </w:p>
    <w:p>
      <w:r>
        <w:t>&amp;"&amp;3&amp;4 D &amp;44"CG "/</w:t>
      </w:r>
    </w:p>
    <w:p>
      <w:r>
        <w:t>8%$</w:t>
      </w:r>
    </w:p>
    <w:p>
      <w:r>
        <w:t>633"89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