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ATA/111/2007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https://mcp.opencaselaw.ch/entscheid/ge_gerichte_ATA_111_2007</w:t>
      </w:r>
    </w:p>
    <w:p>
      <w:r>
        <w:t>FR: GE_GERICHTE ATA/111/2007 du 6 mars 2007</w:t>
      </w:r>
    </w:p>
    <w:p>
      <w:r>
        <w:t>IT: GE_GERICHTE ATA/111/2007 del 6 marzo 2007</w:t>
      </w:r>
    </w:p>
    <w:p>
      <w:pPr>
        <w:pStyle w:val="Heading2"/>
      </w:pPr>
      <w:r>
        <w:t>Volltext</w:t>
      </w:r>
    </w:p>
    <w:p>
      <w:r>
        <w:t>!"#$%</w:t>
      </w:r>
    </w:p>
    <w:p>
      <w:r>
        <w:t>$%# &amp;'''''' ! "#$%&amp;</w:t>
      </w:r>
    </w:p>
    <w:p>
      <w:r>
        <w:t>&amp;</w:t>
      </w:r>
    </w:p>
    <w:p>
      <w:r>
        <w:t>()(( &amp;&amp; (( ( )* &amp;</w:t>
      </w:r>
    </w:p>
    <w:p>
      <w:r>
        <w:t>'()*' )+,--)(..* ( /0</w:t>
      </w:r>
    </w:p>
    <w:p>
      <w:r>
        <w:t>!&amp;"111111$/2*-$ &amp;3"""45%0 " "6 3"&amp;"&amp;7 /22+8 '" 9" :;&amp; 3"&amp;""/* 37/22+0 (0</w:t>
      </w:r>
    </w:p>
    <w:p>
      <w:r>
        <w:t>/,&amp; " " "&amp;?; &amp;@":&amp;96"A" 6&amp;7B 6&amp; C %" 0%:" &amp; C4%" //=#3):0 5 "&amp; 3;" *#3):$%" "&amp;" "&amp; " /.,#3):0 $%" " "3" 4 &amp;" 4D.#3):0685%" "" (,#3):0 =0</w:t>
      </w:r>
    </w:p>
    <w:p>
      <w:r>
        <w:t>""&amp; /, &amp;%37 (..*$ %" &amp;3&amp;7" %"; "&amp;E"'5FG H "3"&amp;"6" &amp;"3&amp;"&amp;" 9A &amp;33" " "A "&amp;;5 6 "/*"/&amp;"A" "&amp;&amp; "5/237 /2-D E ' G ,+/0./H0 $ !0 111111 &amp;%" B "A" 6 7&amp; "&amp;$"%" $ &amp; "46 %"; 3&amp;"A" "&amp;&amp;"/B%"(..-0G&amp;A":"A3 3"" "%E"'5F ! GH$"%" AA A" 6&amp;7B "9 " 3"&amp;"F</w:t>
      </w:r>
    </w:p>
    <w:p>
      <w:r>
        <w:t>' /( B%" /22- &amp; 6 3&amp;" " 4 85 %" &amp;33"(=&amp;%37/22+I</w:t>
      </w:r>
    </w:p>
    <w:p>
      <w:r>
        <w:t>' ((A%"/22-&amp;83&amp;"&amp;885%" &amp;33"/= /-B%"/22-I</w:t>
      </w:r>
    </w:p>
    <w:p>
      <w:r>
        <w:t>' * %" /22D &amp; 8 3&amp;" &amp; 85 %" &amp;33",B" /22,I</w:t>
      </w:r>
    </w:p>
    <w:p>
      <w:r>
        <w:t>' 2&amp; &amp;7(..(&amp;63&amp;"&amp;85%" /* 3(..(4" 9&amp; %" &amp;3 4&amp; 6 "&amp;&amp; "5I</w:t>
      </w:r>
    </w:p>
    <w:p>
      <w:r>
        <w:t>' ,B" (..=&amp;:" 3&amp;"&amp;85%" (+ B%"(..=0</w:t>
      </w:r>
    </w:p>
    <w:p>
      <w:r>
        <w:t>A"$ + A%" (..( " %" J % "3 &amp; 85 %" 6"3&amp; *&amp; &amp;7(../0</w:t>
      </w:r>
    </w:p>
    <w:p>
      <w:r>
        <w:t>$!0111111B "A"" 67&amp;"&amp;A"&amp;&amp;" %:" &amp;3&amp;7"0</w:t>
      </w:r>
    </w:p>
    <w:p>
      <w:r>
        <w:t>'=)*' )+,--)(..*</w:t>
      </w:r>
    </w:p>
    <w:p>
      <w:r>
        <w:t>A"$(- 37(..($&amp; %" "%"&amp;6 "&amp; &amp; "50 +0</w:t>
      </w:r>
    </w:p>
    <w:p>
      <w:r>
        <w:t>&amp; /D 37 (..*$ !0 111111 &amp; &amp; ""&amp;5"73"" "A&amp; 46 "&amp;'" &amp;"" &amp;&amp;6% "3 A&amp;6 "/*"=0</w:t>
      </w:r>
    </w:p>
    <w:p>
      <w:r>
        <w:t>!0111111&amp; "85%" /,&amp;&lt; (..* &amp; @":0 6 " 6"9" &amp; % "&amp;96"%" J0A"" %&amp;"9B&amp;9 "&amp;$"&amp;"" &amp;% %&amp;" 9"6 3&amp;3 $&amp;" 6; %" $ ""53 &amp;:" "9 &amp; "&amp;%" A&amp; "&amp;3 " "&amp;0 3&amp;3 6"A "&amp;$!0111111K" ;3 A"A&amp; "&amp;G0$ &amp;J&amp; 6 &amp;&amp; 96" 3 " $ %" " &amp; 33 3&amp;"A" "3 " 6%&amp;"L &amp; 6 "&amp;9"4A9 3&amp;"A" "&amp;0</w:t>
      </w:r>
    </w:p>
    <w:p>
      <w:r>
        <w:t>&amp; 9 !0 111111 %"" "5; &amp;" 111111 G0 0 4 1111110 AA A933 3 G" 46 ;0%" ;3 6&amp;6 "&amp;7' 5$ 33 0 A"$ &amp;8 111111 %:"" : A &amp;"&amp;" E"H0 -0 0</w:t>
      </w:r>
    </w:p>
    <w:p>
      <w:r>
        <w:t>" &amp;3 "&amp; &amp; /2 B%" (..,$ !0111111 " 9 &amp;" %&amp;" &amp; "&amp;" &amp; " 9"6 3&amp;3 3"98'" " &amp;"AA 0B&amp;3L3 6"A "&amp;$ " 6 " @": 4 G &amp; %&amp;" 96" &amp;"" " 9"0 %"$ " &amp;"" &amp;B&amp; G3 7" 4 +- #3):0 "3" 96 " 3" &amp;"3&amp;" " "&amp;&amp; "&amp;0</w:t>
      </w:r>
    </w:p>
    <w:p>
      <w:r>
        <w:t>6 " 9" &amp; % "&amp;J0</w:t>
      </w:r>
    </w:p>
    <w:p>
      <w:r>
        <w:t>70 G 3" """&amp; 9"&amp; 3%" &amp; $ A"68 "&amp;" " 3" 3&amp; D 3 (..+$ 3L3 " 6"A "&amp; %" &amp;33"(+B%"(..=0 *0</w:t>
      </w:r>
    </w:p>
    <w:p>
      <w:r>
        <w:t>G9&amp;"$ ;4B;0 (&amp; /0</w:t>
      </w:r>
    </w:p>
    <w:p>
      <w:r>
        <w:t>B 3 " % B"" "&amp; &amp;3 $ &amp; %7E 0-* &amp;"M&amp;;" "&amp;B"""((&amp;%37/2+/'</w:t>
      </w:r>
    </w:p>
    <w:p>
      <w:r>
        <w:t>'+)*' )+,--)(..* ' (.-I 0*=0/" 0&amp;"&amp;3"" "%/( 37/2D-' ' -/.H0 (0</w:t>
      </w:r>
    </w:p>
    <w:p>
      <w:r>
        <w:t>:&amp;" ";8 39 """;8 A"8 %" 38"3E 0(,0/I 0/* ((M&amp;&amp; ";" "&amp;&amp; "5- 37/2,2'G'G,+/0(/I N/.D*(H0 =0</w:t>
      </w:r>
    </w:p>
    <w:p>
      <w:r>
        <w:t>" %&amp; %&amp;" "&amp; "'% 9" &amp; &amp; $ &amp; %"&amp; "&amp;" "&amp; " 0 +0</w:t>
      </w:r>
    </w:p>
    <w:p>
      <w:r>
        <w:t>G &amp;&amp; $ %" 38"3 &amp;" /(. #3): &amp;9 &amp;" "&amp; &amp; $ " "&amp; %""7"" &amp; A%&amp;7 &amp; 6 "+"/ 6&amp;&amp;5;" "&amp;&amp; "5 /=&amp;%37/2*(E'G,+/0//I N/(//(,$/22-**+H0</w:t>
      </w:r>
    </w:p>
    <w:p>
      <w:r>
        <w:t>G&amp;B""7A3 "5685%" &amp;&amp; $ &amp;" &amp; 4 : $ 3 %" 38"3 &amp;" /- 4 =. #3): &amp; " ;%" 9" B "A"$5;;$"3% "3 6 "/*" =E N/(=/.*$/22,,(-$&amp;"0(70,(D',=. A0" 0H$&amp; 9&amp; 6" A" 6&amp;7B $8 $ 6 " 3"&amp;6 33"" "%E 0/*0( = I )(-*)(..*23"(..*H0 -0</w:t>
      </w:r>
    </w:p>
    <w:p>
      <w:r>
        <w:t>65$ 3 %" &amp;"$ 3 &amp; &amp; $(,#3):$&amp; " "A "&amp;;56 "/*0 6 ;3 9"A" "&amp;9G 3"0 *0</w:t>
      </w:r>
    </w:p>
    <w:p>
      <w:r>
        <w:t>/B%"(..-$&amp;%"&amp;" "&amp; "% " 3" &amp;"&amp; %";E(..(0(,$*, H0&amp; A&amp;"$&amp; "&amp;" "&amp; " &amp;" &amp;%$ "5 6"9 968 "A "&amp;8"&amp;" "&amp;" "&amp;&amp; "5&amp;33"5&amp; %";0 :9 A&amp;" 96 &amp; " A&amp; "&amp;6"&amp;" $"&amp;%" 39&lt; 34 &amp;&amp;"&amp;"6%" :;0G"6"&amp;" A%&amp;7$"K "6"9""&amp;" "&amp;""%% "" 83" "&amp;E!@ $&amp;%"&amp;" "&amp;; " 3" &amp;" " N$ (..+ O + =*/ &amp; 33 +(= I )*D*)(..*/237(..*H0</w:t>
      </w:r>
    </w:p>
    <w:p>
      <w:r>
        <w:t>" /22-$ !0 111111 A" 6&amp;7B "9 " 3"$ 68 "&amp; "5 3 6 :% D 3 (..+ &amp;33 G 6&amp;6"&amp;3 "&amp;&amp; /2B%"(..,0 9&amp;%"A "&amp;/,&amp;&lt; (..*6</w:t>
      </w:r>
    </w:p>
    <w:p>
      <w:r>
        <w:t>'-)*' )+,--)(..* &amp;33" " ""% 8 % 6 " /*7 "($"7A&amp; "&amp;"&amp;" "&amp;;"'0</w:t>
      </w:r>
    </w:p>
    <w:p>
      <w:r>
        <w:t>633&amp;"9G &amp;%" 3B&amp;3""33; 63&amp;"" "5"&amp;" "&amp;&amp; "&amp;3 6 3%" !0111111 6 6" "&amp;&amp; "A" %"96" " &amp;A&amp; "&amp;3 G 3&amp;3 &amp;%:"$9"63L:&amp; &amp; 6 "&amp;9"8"3" "&amp; %" 9"$&amp;&amp; 3$:;" A933 &amp;J&amp; 3 0 " "&amp; " L "&amp; &amp;&amp; % 685%" " "&amp;6 "(*"/ *D&amp; " (/ 37 /2=, EG =//0.H %"; / B%" /2+( "7 &amp;;"$ 3" "7 &amp; 4 A&amp;3 "&amp;""$% 6 "*2"3" 0 ,0</w:t>
      </w:r>
    </w:p>
    <w:p>
      <w:r>
        <w:t>&amp; 6"%&amp;9 3&amp; "A 8 "&amp; "7 B "A" 685 %" &amp; 68A 0 47&amp;"&amp;A"&amp;&amp; &amp;$ " &amp; 3" B" E )-D)(..,*A%"(..,H&amp; 6K 6";96" &amp;" %" 6" " "% 3&amp;"3 &amp; 3" &amp;" 6 % ; 3L: %:" 6 A B9646&amp;%&amp;" 7"4+-#3):96"&amp;5 ""B40</w:t>
      </w:r>
    </w:p>
    <w:p>
      <w:r>
        <w:t>A"$&amp; %" "%"&amp;6 "&amp;&amp; "5(..(9" 6AA" 46"" 4&amp; 3 0 D0</w:t>
      </w:r>
    </w:p>
    <w:p>
      <w:r>
        <w:t>&amp;9$&amp;B 03&amp;3 PN+..0' 3" 4 :; &amp; 0 6" " ";$ " " &amp; 6"3" E 0D, H0</w:t>
      </w:r>
    </w:p>
    <w:p>
      <w:r>
        <w:t>QQQQQ +(&amp;</w:t>
      </w:r>
    </w:p>
    <w:p>
      <w:r>
        <w:t>(</w:t>
      </w:r>
    </w:p>
    <w:p>
      <w:r>
        <w:t>,-.$ / %7 &amp; " B /D 37 (..* !&amp;" 111111 &amp; ""&amp;%" &amp;3&amp;7" %"; "&amp;/,&amp;%37(..* " " &amp;3"&amp;"&amp; &amp;"3&amp;"I</w:t>
      </w:r>
    </w:p>
    <w:p>
      <w:r>
        <w:t>'*)*' )+,--)(..* .$%/ B I 3 4:;&amp; 3&amp;3 PN+..0'I " 96"" &amp;6"3" I " 9$ &amp;A&amp;33 8 " D( "% &amp;" A "7 A/,B"(..-EN'G/,=0//.H$ L L &amp; B&amp; 9" "% &amp; "A" "&amp; '% "7 A$ %&amp;" &amp;3 "5&amp;" 7"I33&amp;"&amp;&amp;" ""9&amp;"&amp;$ 3&amp; "A 3&amp;K% &amp; "; &amp; &amp;&amp;3 "I" &amp;" L "7A$/.../+$%&amp;"&amp; &amp;%&amp;" &amp;"9 8 &amp;" "&amp; M " +( N0 L "5 &amp;"&amp; &amp; $ "%&amp;9 &amp;33 3&amp;K %$ &amp;"% L B&amp;" 4 M%&amp;"I &amp;33"9 L 4! "#$%&amp; &amp; $%" &amp;3&amp;7" %"; "&amp;""964M&amp;AA"A&amp; 40 G"; F!0K:5$" $!3P" &amp;$B;0 &amp;3"73"" "AF ;AA"5'B" B00"0F</w:t>
      </w:r>
    </w:p>
    <w:p>
      <w:r>
        <w:t>0</w:t>
      </w:r>
    </w:p>
    <w:p>
      <w:r>
        <w:t>" F</w:t>
      </w:r>
    </w:p>
    <w:p>
      <w:r>
        <w:t>N0K:5</w:t>
      </w:r>
    </w:p>
    <w:p>
      <w:r>
        <w:t>&amp;"&amp;A&amp;3 L &amp;33"98 "0</w:t>
      </w:r>
    </w:p>
    <w:p>
      <w:r>
        <w:t>5%$</w:t>
      </w:r>
    </w:p>
    <w:p>
      <w:r>
        <w:t>;AA"5F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