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ATA/111/2005 vom 1. März 2005</w:t>
      </w:r>
    </w:p>
    <w:p>
      <w:r>
        <w:t>GE Cour de justice, 2005-03-01, DE</w:t>
      </w:r>
    </w:p>
    <w:p>
      <w:r>
        <w:rPr>
          <w:b/>
        </w:rPr>
        <w:t xml:space="preserve">Quelle: </w:t>
      </w:r>
      <w:r>
        <w:t>https://mcp.opencaselaw.ch/entscheid/ge_gerichte_ATA_111_2005</w:t>
      </w:r>
    </w:p>
    <w:p>
      <w:r>
        <w:t>FR: GE_GERICHTE ATA/111/2005 du 1 mars 2005</w:t>
      </w:r>
    </w:p>
    <w:p>
      <w:r>
        <w:t>IT: GE_GERICHTE ATA/111/2005 del 1 marzo 2005</w:t>
      </w:r>
    </w:p>
    <w:p>
      <w:pPr>
        <w:pStyle w:val="Heading2"/>
      </w:pPr>
      <w:r>
        <w:t>Volltext</w:t>
      </w:r>
    </w:p>
    <w:p>
      <w:r>
        <w:t>!"#$</w:t>
      </w:r>
    </w:p>
    <w:p>
      <w:r>
        <w:t>%%%%%%%%%%</w:t>
      </w:r>
    </w:p>
    <w:p>
      <w:r>
        <w:t>&amp;' &amp;&amp;(( &amp;&amp;&amp; ')(</w:t>
      </w:r>
    </w:p>
    <w:p>
      <w:r>
        <w:t>!"# "!#$%"!$$&amp; &amp; '(</w:t>
      </w:r>
    </w:p>
    <w:p>
      <w:r>
        <w:t>)* ++++++++++,-'./0,*111-2 341"5, 11 6 7*1 1 7 4-81 9 * -14- 7 1-:;1'...( !(</w:t>
      </w:r>
    </w:p>
    <w:p>
      <w:r>
        <w:t>31711 ,)* ++++++++++1141 ?14 11=4941-&gt;&gt;@*"8, ?A91 1-11*1-9#$@*"8(-7*--00 @*"8,*B-1-#@*"8-1(</w:t>
      </w:r>
    </w:p>
    <w:p>
      <w:r>
        <w:t>%@*"8, ?A9 1-11*1-9#$@*"8(-7*--0'@*"8, *B-1-#@*"8-1(</w:t>
      </w:r>
    </w:p>
    <w:p>
      <w:r>
        <w:t>( *C*!&amp;*!$$&amp;9'#8!&gt;,)* ++++++++++1141 98C,11:1=,941::14/!@*"8, ?A911*1-9#$@*"8(-7*--'/@*", *B-1-#@*"8-1(</w:t>
      </w:r>
    </w:p>
    <w:p>
      <w:r>
        <w:t>( %41!$$&amp;9$#8&amp;%,)* ++++++++++1141 8,11=4,941-/&gt;@*"8, ?A9 1-11*1-9#$@*"8(-7*--!0@*"8, *B-1-#@*"8-1( &amp;(</w:t>
      </w:r>
    </w:p>
    <w:p>
      <w:r>
        <w:t>41-97- F 3/&amp;'($'H( %(</w:t>
      </w:r>
    </w:p>
    <w:p>
      <w:r>
        <w:t>1-'&gt;4* (</w:t>
      </w:r>
    </w:p>
    <w:p>
      <w:r>
        <w:t>1 # #'$H(</w:t>
      </w:r>
    </w:p>
    <w:p>
      <w:r>
        <w:t>7711 * 1 11 -B1 -:* F!$$!!/%/L7(!/&gt;'H,1-B17=B41B **A1:1( !(</w:t>
      </w:r>
    </w:p>
    <w:p>
      <w:r>
        <w:t>3A1!! ,7114 K41!$$#-:-1-H(</w:t>
      </w:r>
    </w:p>
    <w:p>
      <w:r>
        <w:t>A7=, -- 4?- 9 D 71 7 1 *71 7, 41 1 M -- -73471711*7(</w:t>
      </w:r>
    </w:p>
    <w:p>
      <w:r>
        <w:t>&amp;"# "!#$%"!$$&amp;</w:t>
      </w:r>
    </w:p>
    <w:p>
      <w:r>
        <w:t>1 / 1- ' , 71 ?1 *&lt; *- D :1 7-( D 1 A7= C- 9 250$$( ( NNNNN * &amp;(+ &amp; - 14&lt; 1K- !% 4*&lt; !$$&amp; 7 )* ++++++++++-1141*&lt;141B1!/ &lt;!$$&amp;1:1111:1B7*11-B 1117*1L *98B-**250$$( L 1 ?, :*-* D 1 ./ 14 1 :-- 6B11 K111,7-C7C7-,7411*111:, K=1:11,741&lt;:--L*-*1 1 11? 1, *1: *M 74 7 1B *1L11C-1D*71*1 1&lt; :--, '$$$ '&amp;L 7- C 71= 71 ,14?-***M74,14CK19641L **1? 7- C 9 )* ++++++++++ 11 ?6 41 *&lt;141B196::1:--9( 31-BG)*4M,7-1,))(M8=,8-1,KB( *1&lt;*111:G B::1= K1KG</w:t>
      </w:r>
    </w:p>
    <w:p>
      <w:r>
        <w:t>)(1</w:t>
      </w:r>
    </w:p>
    <w:p>
      <w:r>
        <w:t>41 7-1G</w:t>
      </w:r>
    </w:p>
    <w:p>
      <w:r>
        <w:t>(4M</w:t>
      </w:r>
    </w:p>
    <w:p>
      <w:r>
        <w:t>#"# "!#$%"!$$&amp; 71:*C--**1?-D71(</w:t>
      </w:r>
    </w:p>
    <w:p>
      <w:r>
        <w:t>=4,</w:t>
      </w:r>
    </w:p>
    <w:p>
      <w:r>
        <w:t>B::1=G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