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ATA/110/2007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https://mcp.opencaselaw.ch/entscheid/ge_gerichte_ATA_110_2007</w:t>
      </w:r>
    </w:p>
    <w:p>
      <w:r>
        <w:t>FR: GE_GERICHTE ATA/110/2007 du 6 mars 2007</w:t>
      </w:r>
    </w:p>
    <w:p>
      <w:r>
        <w:t>IT: GE_GERICHTE ATA/110/2007 del 6 marzo 2007</w:t>
      </w:r>
    </w:p>
    <w:p>
      <w:pPr>
        <w:pStyle w:val="Heading2"/>
      </w:pPr>
      <w:r>
        <w:t>Volltext</w:t>
      </w:r>
    </w:p>
    <w:p>
      <w:r>
        <w:t>!"#$%</w:t>
      </w:r>
    </w:p>
    <w:p>
      <w:r>
        <w:t>$%# &amp;&amp;&amp;&amp;&amp;&amp;&amp;</w:t>
      </w:r>
    </w:p>
    <w:p>
      <w:r>
        <w:t>'( '')) ''' (*)</w:t>
      </w:r>
    </w:p>
    <w:p>
      <w:r>
        <w:t>!"# "$!%!"!&amp;&amp;# ' '(</w:t>
      </w:r>
    </w:p>
    <w:p>
      <w:r>
        <w:t>)* +++++++, -***. / 01, . ++++++'2%'( ** 3 4-* * .5* 6 !' 7* '222 / 01.5-( !( ( ''7*!&amp;&amp;#,/&amp;!89&amp;,)(+++++++*1 -6**(.** -:-11.8*** 1; ;65**4* *&gt; *.*,**1*..4*41.8*$?$ *&gt;* *&gt;()(+++++++.1* *1*1.8*41*/**0$?$1 6( -4;. 6 3 **5. 1 )( +++++++ 4 *()(+++++++.**3/* *&gt; -- 4*5 * .* * * -- N 4* *1 4 40 &lt;3* * *. 1.8*( . &lt;3 --N)(+++++++**N*..*4.,*344 --8---*4.(</w:t>
      </w:r>
    </w:p>
    <w:p>
      <w:r>
        <w:t>.&lt;, * 6 6* * &lt; . * 4-*4( $(</w:t>
      </w:r>
    </w:p>
    <w:p>
      <w:r>
        <w:t>75-***=5..*.4.**754.,/ -*&lt; *4?--4=* . 4 3 *?* -*= 3 4 .. 4* / 3* 3 4. --*, * 46*&lt;, * ** 4* .-*F A''&amp;6'D%,*(9'#$K "#92"!&amp;&amp;#!%1-6!&amp;&amp;#I(</w:t>
      </w:r>
    </w:p>
    <w:p>
      <w:r>
        <w:t>340, 3 -* .. 4* - 3 4.--*&lt;3*.**-.*6.41</w:t>
      </w:r>
    </w:p>
    <w:p>
      <w:r>
        <w:t>D"# "$!%!"!&amp;&amp;# 3 . 4 = .** *=* 1.. -* *.4*( D(</w:t>
      </w:r>
    </w:p>
    <w:p>
      <w:r>
        <w:t>H *.. / 7 * &lt; * . 3.6*.. ***=*.503*'#*.'6(</w:t>
      </w:r>
    </w:p>
    <w:p>
      <w:r>
        <w:t>4O*4-*3-*,H 3=-./ 4*&lt;.*/3*'E*.'&lt;*4.1*-**-- 3-*&lt;,--340,=*3674..-- 31*-?.4..( #(</w:t>
      </w:r>
    </w:p>
    <w:p>
      <w:r>
        <w:t>.&lt;, - &lt;. =- -**-- .5 &lt;4&lt;3:7.(</w:t>
      </w:r>
    </w:p>
    <w:p>
      <w:r>
        <w:t>.-- LA $&amp;&amp;( -* / 85 F( %E I(</w:t>
      </w:r>
    </w:p>
    <w:p>
      <w:r>
        <w:t>PPPPP + ') ' ,-.$ / . 16 *7. '# 1-6 !&amp;&amp;# 4 )* +++++++ .**1*-6*1*5*91-6!&amp;&amp;# **4-**4.3-*K .$%/ 7K -/85.--LA$&amp;&amp;( K * &lt;, =-.- ? * %! *1 * =.. *6 =..'E7*!&amp;&amp;DFA H'E9(''&amp;I,4.:4:4. 7 &lt;* *1 *=** 4 1 *6 =.., 4 1* -*0*46*K-.-****&lt;*, -*=-;414*5-*K* *:.*6=..,'&amp;&amp;&amp;'$,41*441* .*&lt; ? ** M* $! A( 4. : 4*0 4* , *1&lt;. -- -; 41, *1 : 7* / M1*K</w:t>
      </w:r>
    </w:p>
    <w:p>
      <w:r>
        <w:t>#"# "$!%!"!&amp;&amp;# --*&lt;4.:/)*+++++++,1*-6* 1*5***&lt;3/M==*=../( H*.5G)(;80,4.*,)-L*,75( -*6-***=G 5==*0 7*7((*(G</w:t>
      </w:r>
    </w:p>
    <w:p>
      <w:r>
        <w:t>(</w:t>
      </w:r>
    </w:p>
    <w:p>
      <w:r>
        <w:t>4.*G</w:t>
      </w:r>
    </w:p>
    <w:p>
      <w:r>
        <w:t>A(;80</w:t>
      </w:r>
    </w:p>
    <w:p>
      <w:r>
        <w:t>4*=-:..--*&lt;.?4*(</w:t>
      </w:r>
    </w:p>
    <w:p>
      <w:r>
        <w:t>01,</w:t>
      </w:r>
    </w:p>
    <w:p>
      <w:r>
        <w:t>5==*0G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