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ATA/109/2012 vom 23. Februar 2012</w:t>
      </w:r>
    </w:p>
    <w:p>
      <w:r>
        <w:t>GE Cour de justice, 2012-02-23, FR</w:t>
      </w:r>
    </w:p>
    <w:p>
      <w:r>
        <w:rPr>
          <w:b/>
        </w:rPr>
        <w:t xml:space="preserve">Quelle: </w:t>
      </w:r>
      <w:r>
        <w:t>https://mcp.opencaselaw.ch/entscheid/ge_gerichte_ATA_109_2012</w:t>
      </w:r>
    </w:p>
    <w:p>
      <w:r>
        <w:t>FR: GE_GERICHTE ATA/109/2012 du 23 février 2012</w:t>
      </w:r>
    </w:p>
    <w:p>
      <w:r>
        <w:t>IT: GE_GERICHTE ATA/109/2012 del 23 febbraio 2012</w:t>
      </w:r>
    </w:p>
    <w:p>
      <w:pPr>
        <w:pStyle w:val="Heading2"/>
      </w:pPr>
      <w:r>
        <w:t>Erwägungen</w:t>
      </w:r>
    </w:p>
    <w:p>
      <w:r>
        <w:rPr>
          <w:b/>
        </w:rPr>
        <w:t>E. 8</w:t>
      </w:r>
    </w:p>
    <w:p>
      <w:r>
        <w:t>décembre 2011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B______ ainsi qu'au service du commerce.</w:t>
      </w:r>
    </w:p>
    <w:p>
      <w:r>
        <w:t>- 3/3 - A/40/2012 Au nom de la chambre administrative : la greffière :</w:t>
      </w:r>
    </w:p>
    <w:p>
      <w:r>
        <w:t>Karine Dard</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