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ATA/109/2007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https://mcp.opencaselaw.ch/entscheid/ge_gerichte_ATA_109_2007</w:t>
      </w:r>
    </w:p>
    <w:p>
      <w:r>
        <w:t>FR: GE_GERICHTE ATA/109/2007 du 6 mars 2007</w:t>
      </w:r>
    </w:p>
    <w:p>
      <w:r>
        <w:t>IT: GE_GERICHTE ATA/109/2007 del 6 marzo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 &amp;''''''</w:t>
      </w:r>
    </w:p>
    <w:p>
      <w:r>
        <w:t>() ((** ((( )&amp;*</w:t>
      </w:r>
    </w:p>
    <w:p>
      <w:r>
        <w:t>!"# "!$%"!&amp;&amp;' ( ()</w:t>
      </w:r>
    </w:p>
    <w:p>
      <w:r>
        <w:t>*+ ,,,,,,- . ,,,,,,(%/$- 0+++. ,,,,,, (!&amp;' 12)++340++.+2.!56+(%5() !)</w:t>
      </w:r>
    </w:p>
    <w:p>
      <w:r>
        <w:t>7+4+42+08+2+9+ :+ 41;7 #!-3+..++2+?+@= A+&gt;=5!B0"&gt;-C2+.++0+.=#&amp;B0"&gt;=+) ++- .402++...!'B0"&gt;-09.+.# B0"&gt;.+) D)</w:t>
      </w:r>
    </w:p>
    <w:p>
      <w:r>
        <w:t>2+. 4 7 = 4+ 82+ +2 = 3+E+ 4.+.- *) ,,,,,, 3 4 . E+ C+ + .+ 4&gt;.) &gt;++C3.2++04.4F0+.424 9:2+0 -00341-K+-</w:t>
      </w:r>
    </w:p>
    <w:p>
      <w:r>
        <w:t>$"# "!$%"!&amp;&amp;' E 0+E H4+- + 0++00 8+9+ 40+ + 4+0+-292+.0+9C3+42C+).+ .EH+.&gt;.(#E.2+!&amp;&amp;'+...44 + C3+ + = 4.) . - + 9.=693.+) %)</w:t>
      </w:r>
    </w:p>
    <w:p>
      <w:r>
        <w:t>6-*),,,,,,3.+=+) (* ()</w:t>
      </w:r>
    </w:p>
    <w:p>
      <w:r>
        <w:t>6. 04 + 2 6+++ 04.- 28:)#/ +L9++6+++!!208(%D(</w:t>
      </w:r>
    </w:p>
    <w:p>
      <w:r>
        <w:t>!&amp;#M)/$)(+)+4.0+++2(! 408(%5# #(&amp; + 4 +9H 0C - 4++- +9HE+H2+0H+0:)!')(M(/!!L +9+++1#408(%'%N7-7'D()!(- O(&amp;5 /! +4 + #&amp; B0"&gt;- C ++ - ++ 2++8++.E28L+D+.(L 19+++1($208(%/!: 7'D()((M O (!((!'-(%%#//D +492+.C+6+E++042+0 L+(/+.$: O(!!$'-(%%''$$-+)(-4) '$' +- C = +- +E+ 0P092+04+C199..+40+ L+(/8)</w:t>
      </w:r>
    </w:p>
    <w:p>
      <w:r>
        <w:t>2&gt;- .40!#B0"&gt;4K4++4 +8+9+40++-4+20+++E+ 97+40++.9-E0+EH4+42 6+E+LH12+HEL08++-292+. 0+9CL+42C)+-6+4+1C 00+2++9+1L19E0 :)(/)())%&amp;&gt;)!M O(!$(&amp;/-(%%'</w:t>
      </w:r>
    </w:p>
    <w:p>
      <w:r>
        <w:t>D"# "!$%"!&amp;&amp;' '!#-+)!-4)'$(.E)+)M O(!$$'-+)(-44)D&amp; D(-7(%%' 44)#!' #!5M "$5!"(%%5(/6+(%%5 41.+09.+.)39+3 92- ++ 4 3+ (/ +. ( - C+ +04+C + 8+9+40++) D)</w:t>
      </w:r>
    </w:p>
    <w:p>
      <w:r>
        <w:t>73+(/+.!-.0++0+ +0+4100++3E92)E+ H4++44=+4-C.++7 -C+3+= 0++00-2IE+0.) #)</w:t>
      </w:r>
    </w:p>
    <w:p>
      <w:r>
        <w:t>2C+4.1-6.)</w:t>
      </w:r>
    </w:p>
    <w:p>
      <w:r>
        <w:t>3+++9-.00QOD&amp;&amp;) 0+=&gt;9 -C+08:)5' 9.00QOD&amp;&amp;) M + C- E0.0 H + 5! +2 + E.. +8 E..('6+!&amp;&amp;#:O 7('$)((&amp; 1&gt;.+-69) 0+80+++E; 9EE+1 6+6))+);</w:t>
      </w:r>
    </w:p>
    <w:p>
      <w:r>
        <w:t>)</w:t>
      </w:r>
    </w:p>
    <w:p>
      <w:r>
        <w:t>2+ 4.+;</w:t>
      </w:r>
    </w:p>
    <w:p>
      <w:r>
        <w:t>)2P</w:t>
      </w:r>
    </w:p>
    <w:p>
      <w:r>
        <w:t>4+E0I..00+C.H4+)</w:t>
      </w:r>
    </w:p>
    <w:p>
      <w:r>
        <w:t>12-</w:t>
      </w:r>
    </w:p>
    <w:p>
      <w:r>
        <w:t>9EE+1;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