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ATA/1099/2016 vom 23. Dezember 2016</w:t>
      </w:r>
    </w:p>
    <w:p>
      <w:r>
        <w:t>GE Cour de justice, 2016-12-23, FR</w:t>
      </w:r>
    </w:p>
    <w:p>
      <w:r>
        <w:rPr>
          <w:b/>
        </w:rPr>
        <w:t xml:space="preserve">Quelle: </w:t>
      </w:r>
      <w:r>
        <w:t>https://mcp.opencaselaw.ch/entscheid/ge_gerichte_ATA_1099_2016</w:t>
      </w:r>
    </w:p>
    <w:p>
      <w:r>
        <w:t>FR: GE_GERICHTE ATA/1099/2016 du 23 décembre 2016</w:t>
      </w:r>
    </w:p>
    <w:p>
      <w:r>
        <w:t>IT: GE_GERICHTE ATA/1099/2016 del 23 dicembre 2016</w:t>
      </w:r>
    </w:p>
    <w:p>
      <w:pPr>
        <w:pStyle w:val="Heading2"/>
      </w:pPr>
      <w:r>
        <w:t>Erwägungen</w:t>
      </w:r>
    </w:p>
    <w:p>
      <w:r>
        <w:rPr>
          <w:b/>
        </w:rPr>
        <w:t>E. 1</w:t>
      </w:r>
    </w:p>
    <w:p>
      <w:r>
        <w:t>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w:t>
      </w:r>
    </w:p>
    <w:p>
      <w:r>
        <w:rPr>
          <w:b/>
        </w:rPr>
        <w:t>E. 2</w:t>
      </w:r>
    </w:p>
    <w:p>
      <w:r>
        <w:t>Selon l’art. 10 al. 2 1ère phr. LaLEtr, la chambre administrative doit statuer dans les dix jours qui suivent sa saisine. Ayant reçu le recours le 16 décembre 2016 et statuant ce jour, elle respecte ce délai.</w:t>
      </w:r>
    </w:p>
    <w:p>
      <w:r>
        <w:t>La chambre administrative est en outre compétente pour apprécier l'opportunité des décisions portées devant elle en cette matière (art. 10 al. 2 2ème phr. LaLEtr).</w:t>
      </w:r>
    </w:p>
    <w:p>
      <w:r>
        <w:t>- 4/5 - A/4136/2016</w:t>
      </w:r>
    </w:p>
    <w:p>
      <w:r>
        <w:rPr>
          <w:b/>
        </w:rPr>
        <w:t>E. 3</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ATA/1031/2014 du 17 décembre 2014 consid. 2).</w:t>
      </w:r>
    </w:p>
    <w:p>
      <w:r>
        <w:rPr>
          <w:b/>
        </w:rPr>
        <w:t>E. 4</w:t>
      </w:r>
    </w:p>
    <w:p>
      <w:r>
        <w:t>En l’espèce, le recourant fonde son recours uniquement sur le principe de la proportionnalité et l’obligation de célérité. Il n’allègue d’aucune manière un grief fondé sur la Convention de sauvegarde des droits de l’homme et des libertés fondamentales du 4 novembre 1950 (CEDH - RS 0.101). Son recours doit dès lors être déclaré irrecevable faute d’intérêt pour recourir.</w:t>
      </w:r>
    </w:p>
    <w:p>
      <w:r>
        <w:rPr>
          <w:b/>
        </w:rPr>
        <w:t>E. 5</w:t>
      </w:r>
    </w:p>
    <w:p>
      <w:r>
        <w:t>Vu la nature du litige, il ne sera pas perçu d’émolument (art. 12 du règlement sur les frais, émoluments et indemnités en procédure administrative du 30 juillet 1986 - RFPA - E 5 10.03). Aucune indemnité de procédure ne sera allouée au recourant, qui succombe (art. 87 al. 2 LPA).</w:t>
      </w:r>
    </w:p>
    <w:p>
      <w:r>
        <w:t>* * * * *</w:t>
      </w:r>
    </w:p>
    <w:p>
      <w:r>
        <w:t>- 5/5 - A/4136/2016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