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ATA/1076/2017 vom 10. Juli 2017</w:t>
      </w:r>
    </w:p>
    <w:p>
      <w:r>
        <w:t>GE Cour de justice, 2017-07-10, FR</w:t>
      </w:r>
    </w:p>
    <w:p>
      <w:r>
        <w:rPr>
          <w:b/>
        </w:rPr>
        <w:t xml:space="preserve">Quelle: </w:t>
      </w:r>
      <w:r>
        <w:t>https://mcp.opencaselaw.ch/entscheid/ge_gerichte_ATA_1076_2017</w:t>
      </w:r>
    </w:p>
    <w:p>
      <w:r>
        <w:t>FR: GE_GERICHTE ATA/1076/2017 du 10 juillet 2017</w:t>
      </w:r>
    </w:p>
    <w:p>
      <w:r>
        <w:t>IT: GE_GERICHTE ATA/1076/2017 del 10 luglio 2017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al. 1 du règlement sur les frais, émoluments et indemnités en procédure administrative du 30 juillet 1986 - RFPA - E 5 10.03). Vu son issue, aucune indemnité de procédure ne sera allouée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