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ATA/106/2005 vom 1. März 2005</w:t>
      </w:r>
    </w:p>
    <w:p>
      <w:r>
        <w:t>GE Cour de justice, 2005-03-01, DE</w:t>
      </w:r>
    </w:p>
    <w:p>
      <w:r>
        <w:rPr>
          <w:b/>
        </w:rPr>
        <w:t xml:space="preserve">Quelle: </w:t>
      </w:r>
      <w:r>
        <w:t>https://mcp.opencaselaw.ch/entscheid/ge_gerichte_ATA_106_2005</w:t>
      </w:r>
    </w:p>
    <w:p>
      <w:r>
        <w:t>FR: GE_GERICHTE ATA/106/2005 du 1 mars 2005</w:t>
      </w:r>
    </w:p>
    <w:p>
      <w:r>
        <w:t>IT: GE_GERICHTE ATA/106/2005 del 1 marzo 2005</w:t>
      </w:r>
    </w:p>
    <w:p>
      <w:pPr>
        <w:pStyle w:val="Heading2"/>
      </w:pPr>
      <w:r>
        <w:t>Regeste</w:t>
      </w:r>
    </w:p>
    <w:p>
      <w:r>
        <w:t>Résumé: Les indemnités d'assurances acquises en relation directe avec l'activité lucrative du contribuable sont les indemnités pour perte de gain qui compensent des chiffres d'affaires non réalisé. C'est dès lors à bon droit qu'elles ont été inclues dans son chiffre d'affaires imposable.</w:t>
      </w:r>
    </w:p>
    <w:p>
      <w:pPr>
        <w:pStyle w:val="Heading2"/>
      </w:pPr>
      <w:r>
        <w:t>Volltext</w:t>
      </w:r>
    </w:p>
    <w:p>
      <w:r>
        <w:t>!"""""""""" !"#$% &amp;%$ $ #$ $ # $ %%%#$% %%&amp; !$ ' %( #%%)%!$% $</w:t>
      </w:r>
    </w:p>
    <w:p>
      <w:r>
        <w:t>%%%( %%*% %(%</w:t>
      </w:r>
    </w:p>
    <w:p>
      <w:r>
        <w:t>'()*' )(+(,)(--+ %</w:t>
      </w:r>
    </w:p>
    <w:p>
      <w:r>
        <w:t>,.</w:t>
      </w:r>
    </w:p>
    <w:p>
      <w:r>
        <w:t>!$#//////////&amp;%$ 01%&amp;2$3#$ 4# 5# .6$ #(&amp;781%. (.</w:t>
      </w:r>
    </w:p>
    <w:p>
      <w:r>
        <w:t>(- "0 (--(&amp; %# 2 $3#$ $"" # 1% 9#'1: %#; $ #3# 8 !.////////// 0$ 2 #$ 3## #% (--(&amp; 0 5 ,,?5@AB.'(--- =&gt;@A5--A.'(--,. C.</w:t>
      </w:r>
    </w:p>
    <w:p>
      <w:r>
        <w:t>(? "0(--(&amp;$ #003$"" #$$ 0$ # 1 $""##$ " #$ " #1 2 $3#$$""9#'1:$""##$;.$ # 4%# # #$ *(5(-*&amp;*- $ (,5*(+&amp;*-&amp;$$ 5 5 8#"# $ D#.%# 33 D$$01" 4# 5%# $ # 8 E $ # # %# 5.</w:t>
      </w:r>
    </w:p>
    <w:p>
      <w:r>
        <w:t>#&amp;#$ # D" %$#&amp;3 0D&amp;"$ =&gt;,-.'" # 3#5$ $##45#%# $## $ $ #$. +.</w:t>
      </w:r>
    </w:p>
    <w:p>
      <w:r>
        <w:t>##$ (? F# (--C&amp; $""##$ F " #$ !.//////////. #"# $ D# # #$ 5 4# #$ % 5 #%# #% $ 45 %# E $"# ,-.' # $$# 8 "$"</w:t>
      </w:r>
    </w:p>
    <w:p>
      <w:r>
        <w:t>,-.'. ?.</w:t>
      </w:r>
    </w:p>
    <w:p>
      <w:r>
        <w:t># 1% $ F $ 8 $3#" #$ 0$ 2 #$ (--(. # 0 5D" #$ %$$""##$.</w:t>
      </w:r>
    </w:p>
    <w:p>
      <w:r>
        <w:t>'C)*' )(+(,)(--+ B.</w:t>
      </w:r>
    </w:p>
    <w:p>
      <w:r>
        <w:t>(* $ $0 (--+&amp; $""##$ "# #" $ !.//////////. 5"$" =&gt;,-.'#$# 0D$D" #. $3#"##$ 4$ .#"# 5H$ #00$ D# $"# $ "4 8 DD #$ 5 $01" .</w:t>
      </w:r>
    </w:p>
    <w:p>
      <w:r>
        <w:t># 8 5%# #$ % $ #%# #% #45 "H# $# '#. A.</w:t>
      </w:r>
    </w:p>
    <w:p>
      <w:r>
        <w:t>(? $%"0 (--+&amp; !. ////////// $ $ ##$4 #$ # " 3##"# $ D#. #"# $ # # $ # #$ 3$# $ #00 $%# 3## #$ ,-.' $ %0&amp; 3 $5# $ ##$ $""##$$# .</w:t>
      </w:r>
    </w:p>
    <w:p>
      <w:r>
        <w:t>"E"&amp; $#$ 8 $3#" #$ 0$ 2 #$ $# (--C % ' E H&amp; ##$ " #$ $5I # $ % #0.</w:t>
      </w:r>
    </w:p>
    <w:p>
      <w:r>
        <w:t>'+)*' )(+(,)(--+</w:t>
      </w:r>
    </w:p>
    <w:p>
      <w:r>
        <w:t>## 4 #$ 8 $ # " 3# #"# $ D#. C. . 2 4 $"" $ 1% % % 8 # $# #$ 1 $ ,@AB . C?CK 7. 6&amp; $# 3# #&amp; L (--(&amp; . (+CK )(BC)(--+C-"(--+;.</w:t>
      </w:r>
    </w:p>
    <w:p>
      <w:r>
        <w:t>0. 20$33## 4#5#4 *--.'H8 *--.'K $""#4 E 8 ! "# $% &amp; %$ $ &amp; 8 $""##$ $ $ " #1 5#"G %# 2 $3#$#1%. 6#D :!"$%I&amp;# &amp;!.I&lt;1&amp;!"=#&amp;!.&lt;#&amp;!"$&amp; FD. $"#0"## #3: D33#1'F# F.:</w:t>
      </w:r>
    </w:p>
    <w:p>
      <w:r>
        <w:t>!.$$#</w:t>
      </w:r>
    </w:p>
    <w:p>
      <w:r>
        <w:t>%#'# :</w:t>
      </w:r>
    </w:p>
    <w:p>
      <w:r>
        <w:t>.$%I</w:t>
      </w:r>
    </w:p>
    <w:p>
      <w:r>
        <w:t>$#$3$" E $""#42 #.</w:t>
      </w:r>
    </w:p>
    <w:p>
      <w:r>
        <w:t>1%&amp;</w:t>
      </w:r>
    </w:p>
    <w:p>
      <w:r>
        <w:t>D33#1: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