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ATA/104/2007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https://mcp.opencaselaw.ch/entscheid/ge_gerichte_ATA_104_2007</w:t>
      </w:r>
    </w:p>
    <w:p>
      <w:r>
        <w:t>FR: GE_GERICHTE ATA/104/2007 du 6 mars 2007</w:t>
      </w:r>
    </w:p>
    <w:p>
      <w:r>
        <w:t>IT: GE_GERICHTE ATA/104/2007 del 6 marzo 2007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#$%&amp;'%('%( '#&amp;%$$</w:t>
      </w:r>
    </w:p>
    <w:p>
      <w:r>
        <w:t>!"# "$%&amp;"!''( % )*</w:t>
      </w:r>
    </w:p>
    <w:p>
      <w:r>
        <w:t>+* ,,,,,,- . ,,,,,, )&amp;$# /- 00. .0- 1 2.. # 345 !''# 30 .6 00 1 00 .7 .608 90 00 20 2 1:206..*204.50;345!''#21990 220 ?10 .00 @ 1 A,,,,,,-,,,,,,@83?1030901571.009 100.7-?1.0902B.001 2 3 4400 20 .6* !*</w:t>
      </w:r>
    </w:p>
    <w:p>
      <w:r>
        <w:t>8)345!''#-+*,,,,,,..405..9020 1C.09@109008B.6300- C.20201 !D70!''%* ;*</w:t>
      </w:r>
    </w:p>
    <w:p>
      <w:r>
        <w:t>044.)%.45!''#-30.6 00 1 00 .7 .608 06090. @ 10.. 40.20.022.305 90 208 4. 2 5 1000*</w:t>
      </w:r>
    </w:p>
    <w:p>
      <w:r>
        <w:t>+*,,,,,,20530.06.)&amp;.45!''#2 102.0.*22E530?10.. 4200003040904210;# 1 9.. # 5 )&amp;D# 040 45 .6 * %*</w:t>
      </w:r>
    </w:p>
    <w:p>
      <w:r>
        <w:t>+*,,,,,,94..402.06.60G! 730 !''( 2 00 6.. 10 0 .24 10 00.* .40 .. 40 2 0 42. .0 0 14000 1:20 6..* .0(9.30!''(...@+*,,,,,,2?0 020 .40 6 9G0 9 ?0 20 C .. 035* $*</w:t>
      </w:r>
    </w:p>
    <w:p>
      <w:r>
        <w:t>)$730!''(-.01:206..G0 9G0*.02051?+*,,,,,,4010 2010@H:I#1'''* 2409 90 ?10 .00 .64 @ 83* I0 . 4 2 2- 0 040 ? 0 H40 94B .0 59.* 40.6410144:I)''* 290</w:t>
      </w:r>
    </w:p>
    <w:p>
      <w:r>
        <w:t>;"# "$%&amp;"!''( ?10030@1030.30883 ?0.50 )#730!''(* #*</w:t>
      </w:r>
    </w:p>
    <w:p>
      <w:r>
        <w:t>.00!&amp;730!''(-2.0014000 0.. .40 44 35 4C4 0 9G0 00. .0 099004 42.H05* .40 7. .40* +*,,,,,, 30 .7@ 20 B? 0 230 2. 0.0B50*2-20H690@ 1030.308831020202.3 21C.01 2.0.* (*</w:t>
      </w:r>
    </w:p>
    <w:p>
      <w:r>
        <w:t>)$ 9.30 !''(- 00. JJ 030 40= J:206..-.40!&amp;730!''(J-+*,,,,,,.005 40009* B- 50 ?1 9G0- 4 042.H05* 2 42 0* 40 030-0205.6600@2H1 ?2H@1:206..220 .024F0142CH15030*</w:t>
      </w:r>
    </w:p>
    <w:p>
      <w:r>
        <w:t>0-02010.J3.09072060060 0 70BJ* B..06.08460* D*</w:t>
      </w:r>
    </w:p>
    <w:p>
      <w:r>
        <w:t>.20 B-76..6.20. +*,,,,,,-20 44.3K..6420042!'9.30!''(-5030 2094BB0610#$0 2. 40003 )! 245 )&amp;D$ .0 B20!D9.30!''(*10..30442.02.0 B*</w:t>
      </w:r>
    </w:p>
    <w:p>
      <w:r>
        <w:t>!D 9.30 !''(- 05 G J20 30 B09 0. 83441-1990 1420 - 10 0 . - 1:20 6..- 20- 4400 20 .6*J0301B9G0-4020 ?24046H.0?*</w:t>
      </w:r>
    </w:p>
    <w:p>
      <w:r>
        <w:t>020.64-!&amp;730!''(.21 @ +*,,,,,,1094100?0.4 1420* &amp;*</w:t>
      </w:r>
    </w:p>
    <w:p>
      <w:r>
        <w:t>.204-76..6.?01:206.. 20044.)%.45!''#2030 0.@.2*4...20.)4 !''(*.?10@?+*,,,,,,0B200. 201C.01 !D70!''%KB.*</w:t>
      </w:r>
    </w:p>
    <w:p>
      <w:r>
        <w:t>%"# "$%&amp;"!''(</w:t>
      </w:r>
    </w:p>
    <w:p>
      <w:r>
        <w:t>22E00?)!.45!''#-..G2H9 30 .6 00 1 00 .7 .608 100H60*</w:t>
      </w:r>
    </w:p>
    <w:p>
      <w:r>
        <w:t>.. B20?. @ +* ,,,,,, ? 0 240 2 5..900200L0250?)&amp;245)&amp;D' 40 ?10 300@104.1C. 2.0.- ?0 0 .0 .20)345!''#22 --0=</w:t>
      </w:r>
    </w:p>
    <w:p>
      <w:r>
        <w:t>:I;!$* -</w:t>
      </w:r>
    </w:p>
    <w:p>
      <w:r>
        <w:t>:I&amp;'* -</w:t>
      </w:r>
    </w:p>
    <w:p>
      <w:r>
        <w:t>:I;#* -</w:t>
      </w:r>
    </w:p>
    <w:p>
      <w:r>
        <w:t>6-2-</w:t>
      </w:r>
    </w:p>
    <w:p>
      <w:r>
        <w:t>44:I%''* 4B044264HM0-</w:t>
      </w:r>
    </w:p>
    <w:p>
      <w:r>
        <w:t>204 00 2 1 40 5 1.320020B904.0B9H0*</w:t>
      </w:r>
    </w:p>
    <w:p>
      <w:r>
        <w:t>20-20H6204-.0 B* )'*</w:t>
      </w:r>
    </w:p>
    <w:p>
      <w:r>
        <w:t>F?0-..6.@76*</w:t>
      </w:r>
    </w:p>
    <w:p>
      <w:r>
        <w:t>%' )*</w:t>
      </w:r>
    </w:p>
    <w:p>
      <w:r>
        <w:t>B410(! L0.2-00 2.5- 2 .00 4404 403.- . 40940357409449.* !*</w:t>
      </w:r>
    </w:p>
    <w:p>
      <w:r>
        <w:t>F 10 #$ 0. ) - 1 0 20 103500.- .060 .00 ?. 0 * -0001B2.40900?1000 4K23* 2080203C70* .9- 59 .02 090 @B06 90B. - 20103500. *</w:t>
      </w:r>
    </w:p>
    <w:p>
      <w:r>
        <w:t>42829400200-030 200242040894. 0*90?082B2.4 11102-0-409103500.-23</w:t>
      </w:r>
    </w:p>
    <w:p>
      <w:r>
        <w:t>$"# "$%&amp;"!''( ?0520320423090 *</w:t>
      </w:r>
    </w:p>
    <w:p>
      <w:r>
        <w:t>0-150?02.82C .2. ? .0 * : .0- 90 1C 0. @ 42..0 24222. .90 * ;*</w:t>
      </w:r>
    </w:p>
    <w:p>
      <w:r>
        <w:t>128-?03500.243*</w:t>
      </w:r>
    </w:p>
    <w:p>
      <w:r>
        <w:t>99- 0 .0 +* ,,,,,, ? 0 0 H0 30:I#1'''* 240244:I)''* 290 @1*</w:t>
      </w:r>
    </w:p>
    <w:p>
      <w:r>
        <w:t>1.25..90100.7@83- 025..900202.32 *</w:t>
      </w:r>
    </w:p>
    <w:p>
      <w:r>
        <w:t>.50 ? 20 ) 345 !''#- 0 G0 4 4B04B230C.1C.2.0.01 -?10 2*0-00?@2.32410- .7@..76.4420040041B0 10)!009..9..00)D30)&amp;&amp;&amp; * %*</w:t>
      </w:r>
    </w:p>
    <w:p>
      <w:r>
        <w:t>.?--409449.-7.?10 0.024@1004..402.0 *</w:t>
      </w:r>
    </w:p>
    <w:p>
      <w:r>
        <w:t>- ?0 45-9024. 204 1.443009008 *</w:t>
      </w:r>
    </w:p>
    <w:p>
      <w:r>
        <w:t>OOOOO #&amp;%' % )*+,-. 7 ?10 35 07. )$ !D 9.30 !''( 2 +*,,,,,, .00 .40 20 2 .0 0 14000L:206..!&amp;730!''(N 0?L0L22GL.44N</w:t>
      </w:r>
    </w:p>
    <w:p>
      <w:r>
        <w:t>#"# "$%&amp;"!''( 0 ?- 94.4 B 0 D! 03 0 9.. 05 9..)(70!''$ -2.C2C2. 7 ?0 03 0900 2 3 05 9..- 2 30 4080250N4.40000?0- 4094K2320640N0 0C.059..-)''')%-2302230 .0? B 00 L0 %! I* 2. C 208 20 - 03?. 44 4K 23- 03 C 70 @ L30N 440? 2. C @ +* ,,,,,, 00 ?L .0 0 14000L:206..* F0.6=+43K-2.0-+*KH8-+4:0-+*H.0-+4- 76* 40540009= 69908 707**0*=</w:t>
      </w:r>
    </w:p>
    <w:p>
      <w:r>
        <w:t>*</w:t>
      </w:r>
    </w:p>
    <w:p>
      <w:r>
        <w:t>30 2.0=</w:t>
      </w:r>
    </w:p>
    <w:p>
      <w:r>
        <w:t>*3K</w:t>
      </w:r>
    </w:p>
    <w:p>
      <w:r>
        <w:t>2094C..440?.B20*</w:t>
      </w:r>
    </w:p>
    <w:p>
      <w:r>
        <w:t>83-</w:t>
      </w:r>
    </w:p>
    <w:p>
      <w:r>
        <w:t>69908=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