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ATA/104/2005 vom 1. März 2005</w:t>
      </w:r>
    </w:p>
    <w:p>
      <w:r>
        <w:t>GE Cour de justice, 2005-03-01, DE</w:t>
      </w:r>
    </w:p>
    <w:p>
      <w:r>
        <w:rPr>
          <w:b/>
        </w:rPr>
        <w:t xml:space="preserve">Quelle: </w:t>
      </w:r>
      <w:r>
        <w:t>https://mcp.opencaselaw.ch/entscheid/ge_gerichte_ATA_104_2005</w:t>
      </w:r>
    </w:p>
    <w:p>
      <w:r>
        <w:t>FR: GE_GERICHTE ATA/104/2005 du 1 mars 2005</w:t>
      </w:r>
    </w:p>
    <w:p>
      <w:r>
        <w:t>IT: GE_GERICHTE ATA/104/2005 del 1 marzo 2005</w:t>
      </w:r>
    </w:p>
    <w:p>
      <w:pPr>
        <w:pStyle w:val="Heading2"/>
      </w:pPr>
      <w:r>
        <w:t>Regeste</w:t>
      </w:r>
    </w:p>
    <w:p>
      <w:r>
        <w:t>Résumé: Suppression de l'indemnité pour incapacité de travail dès lors que les absences du recourant n'étaient pas entièrement couvertes par un certificat de travail valable. Action pécuniaire admise dès lors que c'est justement en raison de sa maladie que le recourant a adopté un comportement de fuite, envers son employeur, et ne lui a pas fourni les certificats demandés.</w:t>
      </w:r>
    </w:p>
    <w:p>
      <w:pPr>
        <w:pStyle w:val="Heading2"/>
      </w:pPr>
      <w:r>
        <w:t>Volltext</w:t>
      </w:r>
    </w:p>
    <w:p>
      <w:r>
        <w:t>!"########## !"!#$%&amp; &amp; $ $$$ %$&amp; '%$$$% $</w:t>
      </w:r>
    </w:p>
    <w:p>
      <w:r>
        <w:t>'()*(' )(++,)(--. $ */</w:t>
      </w:r>
    </w:p>
    <w:p>
      <w:r>
        <w:t>!&amp;" !0000000000$ *1,*$ %" 2</w:t>
      </w:r>
    </w:p>
    <w:p>
      <w:r>
        <w:t>3%*&amp;%45*16+/"*4"*17*$" &amp;4489&amp; "&amp; 2:; 32&amp;99"&amp;" 9"" ?/ (/</w:t>
      </w:r>
    </w:p>
    <w:p>
      <w:r>
        <w:t>(6@" *11+$!/!00000000009" 2&amp;5@ 2% "4 &amp; %&amp;"A "%" &amp;9"&amp; 2&amp;&amp;"2 / +/</w:t>
      </w:r>
    </w:p>
    <w:p>
      <w:r>
        <w:t>&amp;4 (@%"(--+$!/!0000000000 "" &amp; %"$ &amp; " 4"$ &amp; 4"/ 4" 8 &amp; 4&amp;# "9" 4"(@%"(--+ 5""B/</w:t>
      </w:r>
    </w:p>
    <w:p>
      <w:r>
        <w:t>C" 8&amp;5&amp;B4" $ " 9" %" "9" 4" (7 9%"(--+$&amp;&amp;E 2"" &amp; %"&amp;&amp;55 A8 &amp;"4"/</w:t>
      </w:r>
    </w:p>
    <w:p>
      <w:r>
        <w:t>!/!00000000002# @ "9"&amp;" &amp;5$" &amp;%&amp;:&amp;*(@"(--+4"&amp; %" &amp;2 $F'%&amp;:"2 $A" "&amp;/</w:t>
      </w:r>
    </w:p>
    <w:p>
      <w:r>
        <w:t>(6 @" (--+$ &amp;5 D " !/ !0000000000 4"9 &amp; &amp;%" 2 A"34 F'%&amp; 3 4" &amp; /</w:t>
      </w:r>
    </w:p>
    <w:p>
      <w:r>
        <w:t>&amp;"&amp;44(7&amp;G (--+$&amp;5D8 !/!0000000000&amp;:A:"2A&amp;" 2"9" 2B&amp;&amp; &amp;%&amp; "&amp;4"'&amp;" ""(1&amp;G (--+" "4 "&amp;&amp; %%" &amp;2 /</w:t>
      </w:r>
    </w:p>
    <w:p>
      <w:r>
        <w:t>&amp;"" &amp;$ "4"*6&amp; &amp;5 (--+ "4 " 8 !/ !0000000000$&amp;"&amp;44+&amp; &amp;5 (--+% "&amp;/</w:t>
      </w:r>
    </w:p>
    <w:p>
      <w:r>
        <w:t>!/ !0000000000 2 &amp; " A "99 &amp;" 4 "&amp;/ ./</w:t>
      </w:r>
    </w:p>
    <w:p>
      <w:r>
        <w:t>&amp;" &amp;44*4(--.$&amp;5D"9&amp;4 !/!0000000000 :2 "&amp; &amp; 9 BF 4"' &amp;"2 &amp;%&amp;: !/!0000000000&amp;*H4(--.$&amp;5&amp;B4" 2&gt;% " 8 /</w:t>
      </w:r>
    </w:p>
    <w:p>
      <w:r>
        <w:t>" &amp;44 % &amp; 8 2A" % 4 "&amp; J&amp;4K !/!00000000002 F'%&amp;9"A/ 6/</w:t>
      </w:r>
    </w:p>
    <w:p>
      <w:r>
        <w:t>7 %" (--.$ !/ !0000000000 &amp;9"4 " 2 " B&amp;"::2"%" %&amp;4&amp;#/ " "&amp; E%$"%" 4 " 4 " &amp;%&amp;"&amp; %" 3 : &amp;"5/ " @&amp;" 8 &amp;" &amp;" "9" 4"A "%4 , 9%"$ 7 4 7 %" (--. 2 "" &amp; %"$3H@%"(--.&amp;A4" 3H@%" (--+&amp;"/ 7/</w:t>
      </w:r>
    </w:p>
    <w:p>
      <w:r>
        <w:t>+ 4" (--.$ 4"'&amp;" 2 8 &amp;5 D 4 /%" L8&amp; "&amp;!/!0000000000/"%" &amp; ; L 4" "" %"/ 4 "E4 %" 99 34" " 9"2 %"" "9" 4"A/ 2 " A : A'" &amp;" "%" :44"" "%" @ "9"/ 1/</w:t>
      </w:r>
    </w:p>
    <w:p>
      <w:r>
        <w:t>""&amp; 7 @" (--.$ &amp; 2&gt; "9"E 8 !/ !00000000005M4$" "&amp;2 "*H"* B"99( &amp;" E "% &amp; 24"" "&amp; &amp; 5"4 5" 4"A.45*116 *O,+(/'4&amp;"/</w:t>
      </w:r>
    </w:p>
    <w:p>
      <w:r>
        <w:t>&amp; 82 "&amp;""&amp;*(&amp; &amp;5(--." 4 :2&amp;9"4&amp;4 "&amp; " 4 &amp; 4&amp;"48 45(--.$%" 9" / (-/</w:t>
      </w:r>
    </w:p>
    <w:p>
      <w:r>
        <w:t>&amp;*6@%"(--.$ 4 $E" &amp;4 2&amp;99"&amp;2 &amp; &amp; &amp;4" &amp;" &amp; :" &amp; &amp; %" 3E""""/</w:t>
      </w:r>
    </w:p>
    <w:p>
      <w:r>
        <w:t>34 $ &amp; &gt; &amp;4" 8 &amp;44""&amp; %":" BE MBO" "&amp; &amp; R&amp;99" :" &amp;&amp; 4 """" % 8 O " *. &amp;" 9&amp;" &amp; 9"" **%"*771 $&amp; &amp;&amp;4"8 / (/</w:t>
      </w:r>
    </w:p>
    <w:p>
      <w:r>
        <w:t>&amp;" 2; E " 9&amp;4 (/(,H)(--*(.@%"(--($&amp;"/( ; " S )*6()(--.(4(--.?/C&amp; 4"4"" &amp;" &amp; *(..1&amp;"/+/,* ; " S ; "5 9 *( &amp;%45 *117 5" " &gt; *11116&amp;"/,/*-+?/C"&amp; "&amp;%&amp;" "99" $ &amp; 3E 4""4 " &amp; " "&amp; 9 &amp;9 "&amp;"*7%"*111 (1@%"*176$ 5""C*177/(1(?&amp;&amp;4%4 O&amp; "&amp; &amp;44 "%"B3 *17-*(*?$8&amp;"O"R4 *O,--/'&amp;8!/!0000000000$8BE2</w:t>
      </w:r>
    </w:p>
    <w:p>
      <w:r>
        <w:t>3%/ VVVVV</w:t>
      </w:r>
    </w:p>
    <w:p>
      <w:r>
        <w:t>%$'&amp; $ -., = %5 2 "&amp; "" &amp; *, &amp;%45 (--. !&amp;" !0000000000 &amp; ""&amp; 4 @ "$ &amp;" " *( &amp; &amp;5(--.S , != 24 S " :!/!0000000000&amp;" 8%&amp;"2" E" &amp; " 4 &amp;2 (--+S &amp;4 :5&amp;"2 3%8%8!/!0000000000&amp; " 4 :""%" $&amp; "&amp;&amp;44@8%S &amp;4"4" &amp;D&gt;*O,--/'$8BE2 3%S " :2"2 L24&amp;4 / &amp;44": ; 8 ! " !#$ %&amp; 4 "" :O 4 @ "$&amp;" " / C"E =!4&amp;%#$" $!/#B3$!4D"$!/B"$!4&amp;$ @E/</w:t>
      </w:r>
    </w:p>
    <w:p>
      <w:r>
        <w:t>'*()*(' )(++,)(--. &amp;4"54"" "9= E99"3'@" @/=</w:t>
      </w:r>
    </w:p>
    <w:p>
      <w:r>
        <w:t>!/&amp;&amp;"</w:t>
      </w:r>
    </w:p>
    <w:p>
      <w:r>
        <w:t>%"'" =</w:t>
      </w:r>
    </w:p>
    <w:p>
      <w:r>
        <w:t>/&amp;%#</w:t>
      </w:r>
    </w:p>
    <w:p>
      <w:r>
        <w:t>&amp;"&amp;9&amp;4 ; &amp;44":A "/</w:t>
      </w:r>
    </w:p>
    <w:p>
      <w:r>
        <w:t>3%$</w:t>
      </w:r>
    </w:p>
    <w:p>
      <w:r>
        <w:t>E99"3=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