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ATA/1048/2023 vom 26. September 2023</w:t>
      </w:r>
    </w:p>
    <w:p>
      <w:r>
        <w:t>GE Cour de justice, 2023-09-26, FR</w:t>
      </w:r>
    </w:p>
    <w:p>
      <w:r>
        <w:rPr>
          <w:b/>
        </w:rPr>
        <w:t xml:space="preserve">Quelle: </w:t>
      </w:r>
      <w:r>
        <w:t>https://mcp.opencaselaw.ch/entscheid/ge_gerichte_ATA_1048_2023</w:t>
      </w:r>
    </w:p>
    <w:p>
      <w:r>
        <w:t>FR: GE_GERICHTE ATA/1048/2023 du 26 septembre 2023</w:t>
      </w:r>
    </w:p>
    <w:p>
      <w:r>
        <w:t>IT: GE_GERICHTE ATA/1048/2023 del 26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Les recourants concluent préalablement à leur audition et à celle de témoins. 2.1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2.2 En l’espèce, les recourants se sont vu offrir l’occasion de s’exprimer, de faire valoir leurs arguments et de produire toute pièce utile à plusieurs reprises devant l’OCPM, le TAPI puis la chambre de céans. Ils n’exposent pas quels éléments supplémentaires utiles à la solution du litige, qu’ils n’auraient pu produire par écrit, leur audition et celle des témoins seraient susceptibles d’apporter. La famille formée par les recourants, leur nationalité, leur formation, le fait que le recourant assume l’entretien de la famille, que la recourante entende prendre un emploi une</w:t>
      </w:r>
    </w:p>
    <w:p>
      <w:r>
        <w:t>- 9/18 - A/203/2023 fois qu’elle serait au bénéfice d’une autorisation de séjour et dispose d’un niveau de français A1 à l’oral, et que leur enfant a récemment intégré une garderie ne sont pas contestés. Quant aux témoins censés venir confirmer ce dont ils ont attesté, à savoir que le recourant est quelqu’un de bien intégré, de loyal et de fiable, ils ne suffiront pas, ainsi qu’il sera vu plus loin, pour retenir que les conditions à l’octroi d’une autorisation de séjour pour cas individuel d’extrême gravité seraient réalisées. Il ne sera pas donné suite aux demandes d’actes d’instruction. 3. L’objet du recours porte sur le refus de l’OCPM de mettre les recourants au bénéfice d’une autorisation de séjour et prononçant leur renvoi. 3.1 Le 1er janvier 2019 est entrée en vigueur une modification de la LEI et de l’OASA. Conformément à l'art. 126 al. 1 LEI, les demandes déposées, comme en l'espèce, après le 1er janvier 2019 sont régies par le nouveau droit. 3.2 L'art. 30 al. 1 let. b LEI permet de déroger aux conditions d'admission en Suisse, telles que prévues aux art. 18 à 29 LEI, notamment aux fins de tenir compte des cas individuels d'une extrême gravité ou d'intérêts publics majeurs. 3.3 L'art. 31 al. 1 OASA, dans sa teneur au moment des faits,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3.4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124 II 110 consid. 2 ; ATA/38/2019 du 15 janvier 2019 consid. 4c). 3.5 La reconnaissance de l'existence d'un cas d'extrême gravité implique que l'étranger concerné se trouve dans une situation de détresse personnelle. Parmi les</w:t>
      </w:r>
    </w:p>
    <w:p>
      <w:r>
        <w:t>- 10/18 - A/203/2023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3.6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3.7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3.8 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2C_369/2010 du 4 novembre 2010 consid. 4.1). 3.9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w:t>
      </w:r>
    </w:p>
    <w:p>
      <w:r>
        <w:t>- 11/18 - A/203/2023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entrée en vigueur pour la Suisse le 26 mars 1997 ; arrêts du Tribunal fédéral 2A.679/2006 du 9 février 2007 consid. 3 et 2A.43/2006 du 31 mai 2006 consid. 3.1 ; arrêt du Tribunal administratif fédéral C 3592/2010 du 8 octobre 2012 consid. 6.2 ; ATA/434/2020 du 31 avril 2020 consid. 10). 3.10 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a pris fin le 31 décembre 2018. 3.11 Le Tribunal administratif fédéral (TAF) a eu à se pencher sur la problématique de la durée de séjour continu, telle qu’exigée par l’« opération Papyrus », développée par le canton de Genève et ayant visé à régulariser la situation des personnes non ressortissantes UE/AELE bien intégrées et répondant à différents critères, plus précisément sur la prise en compte ou non d’une</w:t>
      </w:r>
    </w:p>
    <w:p>
      <w:r>
        <w:t>- 12/18 - A/203/2023 interruption du séjour. Il s’agissait en l’occurrence d’un séjour de la recourante aux Philippines entre 2015 et 2016, sans toutefois donner davantage de précisions, ni quant à la date à laquelle elle était partie dans ce pays, ni quant à celle de son retour en Suisse. À supposer que la jurisprudence genevoise au sujet de motifs excusables pour une interruption du séjour puisse être appliquée, ce qui était douteux en l’occurrence, l’intéressée n’avait pas étayé à satisfaction de droit l’assistance fournie à sa famille en rapport avec un typhon. De plus, le TAF considérait qu’une interruption de plus d’une année serait bien trop étendue pour satisfaire à la nature tout à fait exceptionnelle de la dérogation envisagée. Ainsi, la recourante ne remplissait pas la condition du séjour ininterrompu de 10 ans dans le canton de Genève (arrêt du TAF F_4717/2020 du 23 mai 2022 consid. 6.2.2). S’agissant de la jurisprudence genevoise à laquelle le TAF fait référence, ce dernier a relevé que la chambre administrative retenait, à tout le moins de façon implicite, que la durée du séjour ininterrompu devait s’examiner concernant les cinq ou dix ans qui précédaient le dépôt de la demande d’autorisation de séjour. La jurisprudence semblait toutefois relativiser le critère de la durée de séjour continu en cas de motifs impérieux liés à des situations particulières. Il en était ainsi dans un arrêt ATA/1000/2019 du 11 juin 2019, dans lequel une interruption du séjour en Suisse de 9 mois avait été relativisée, dès lors que le séjour d’une famille avait été prolongé au vu de la « gravité de la maladie » du père du recourant. Il y était aussi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(arrêt du TAF 4717/2020 précité, consid. 5.3.2 et références citées). 3.12 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3.13 Aux termes de l'art. 9 § 3 CDE,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 124 II 361 consid. 3b). 4. En l’espèce, les recourants ont demandé 13 juillet 2022 à l’OCPM de soumettre leur dossier au SEM avec un préavis positif en vue de l’attribution d’autorisations</w:t>
      </w:r>
    </w:p>
    <w:p>
      <w:r>
        <w:t>- 13/18 - A/203/2023 de séjour pour cas de rigueur. Or, l’« opération Papyrus » était alors terminée depuis le 31 décembre 2018. Il s’ensuit qu’ils ne sauraient bénéficier de celle-ci, et leur demande doit être examinée sous le seul angle du cas individuel d’extrême gravité. Sous cet angle, la durée d’un séjour illégal ne doit normalement pas être prise en compte. Tel est le cas pour les trois membres de la famille qui à aucun moment n’ont disposé d’un titre de séjour. De plus, s’agissant du recourant, même s’il dit être arrivé en Suisse en 2002, il admet être retourné au Kosovo de mars 2011 à juin 2012, soit pendant plus d’une année. S’il a allégué en octobre 2022 qu’il s’y serait rendu auprès de sa mère malade, il ne l’a pas démontré. Il y a dès lors lieu de considérer ce départ comme une première interruption de son séjour en Suisse. Tel doit également être le cas s’agissant de son séjour en France du 5 octobre 2020 au mois de mars 2022, où il a bénéficié d’un titre de séjour en tous cas en 2003, quand bien même il aurait alors continué à travailler à Genève. Il a bénéficié depuis juillet 2022 de la tolérance des autorités puis de l’effet suspensif attaché à son recours. Il savait toutefois depuis le 23 octobre 2018 que l’OCPM et le SEM refuseraient d’approuver son séjour. Depuis le 7 septembre 2020, il savait qu’un délai lui était imparti pour quitter la Suisse, ce qu’il a fait, de sorte qu’il ne pouvait pas s’attendre à ce que moins de deux ans plus tard l’OCPM change d’avis. Le recourant ne peut de plus se prévaloir d’une intégration socioprofessionnelle remarquable. Il maîtrise, certes, la langue française au niveau A2 à l'oral. Il n’a ni dettes, ni poursuites ni actes de défaut de biens et n’émarge pas à l’hospice. Il travaille, est indépendant économiquement et pourvoit à l’entretien de sa famille. Il travaille dans la restauration depuis plusieurs années mais ne soutient pas qu’il aurait acquis en Suisse des connaissances professionnelles si spécifiques qu’il ne pourrait les mettre en valeur dans son pays. Il ne fait pas valoir qu’il serait engagé dans des activités associatives, sportives ou culturelles, ni qu’il aurait noué avec la Suisse des relations extraordinairement étroites, celles entretenues avec les quelques personnes ayant vanté ses qualités humaines n’atteignant pas un tel degré. S’y ajoute que le recourant a été interpellé à de nombreuses reprises par la police, en juillet 2003, mars 2004, mai et novembre 2005, et condamné en lien avec son statut illégal en Suisse. Il a fait l’objet d’une IES en avril 2002, prolongée jusqu’au 21 juin 2007. C’est dire qu’il savait se trouver en situation illégale en Suisse et n’a pas fait grand cas des décisions rendues à son encontre. Il n’est pas contesté pour le surplus que son épouse est arrivée en Suisse en 2017, si bien que son séjour ne peut être considéré comme étant de longue durée. L’enfant du couple est né en Suisse. La recourante ne travaille pas mais bénéficie d’une confirmation d’embauche selon courrier signé de J______, dont on ignore même dans quel domaine ce dernier serait actif et quel serait l’emploi offert. Elle</w:t>
      </w:r>
    </w:p>
    <w:p>
      <w:r>
        <w:t>- 14/18 - A/203/2023 a un niveau de maîtrise de la langue française A1 à l’oral. Elle n’a ni dettes ni poursuites, ainsi qu’un casier judiciaire vierge. Elle ne soutient pas s’être engagée dans des activités associatives, sportives ou culturelles, ni qu’elle aurait noué avec la Suisse des relations extraordinairement étroites. Son intégration socioprofessionnelle ne peut être qualifiée d’exceptionnelle. C______ est âgé de bientôt 3 ans et vient tout juste d’intégrer une garderie quatre matinées par semaine. Il n’a donc pas encore commencé l’école. Il est encore très jeune et dépendant affectivement et culturellement de ses parents, dont il suit le sort, si bien qu’il ne saurait faire valoir un intérêt supérieur propre au sens de l’art. 3 ch. 1 CDE qui justifierait la prise en compte de sa situation personnelle pour admettre l’existence d’un cas de rigueur. S’agissant de la possibilité de réintégration au Kosovo, les recourants, encore jeunes et en bonne santé, y ont passé toute leur enfance, leur adolescence et une partie de leur âge adulte. Ils en maîtrisent la langue et les codes culturels. Ils s’y sont mariés le 5 janvier 2017. S’ils rencontreront sans doute, au début, des difficultés de réintégration après avoir passé plusieurs années en Suisse et y avoir fondé une famille, ils pourront faire valoir les compétences professionnelles et linguistiques acquises en Suisse pour favoriser leur réinsertion. Leur fils, encore très jeune, reste attaché par ses parents au Kosovo, où rien n’indique qu’il ne pourra se réinsérer. Dans ces circonstances, il ne ressort pas du dossier que les difficultés auxquelles les recourants devraient faire face en cas de retour au Kosovo seraient pour eux plus graves que pour la moyenne des étrangers, en particulier des ressortissants du Kosovo retournant dans leur pays. C’est ainsi conformément au droit que l’OCPM puis le TAPI ont refusé d’octroyer aux recourants des autorisations de séjour pour cas individuel d’extrême gravité.</w:t>
      </w:r>
    </w:p>
    <w:p>
      <w:r>
        <w:rPr>
          <w:b/>
        </w:rPr>
        <w:t>E. 5</w:t>
      </w:r>
    </w:p>
    <w:p>
      <w:r>
        <w:t>Il reste à examiner si le renvoi des recourants est licite, possible et raisonnablement exigible.</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C’est à bon droit que l’OCPM puis le TAPI ont considéré que tel était le cas. En l’absence de toute allégation sérieuse d’un obstacle au renvoi, leur motivation est suffisante, quoi qu’en disent les recourants. Ceux-ci ne font d’ailleurs valoir</w:t>
      </w:r>
    </w:p>
    <w:p>
      <w:r>
        <w:t>- 15/18 - A/203/2023 aucun empêchement sérieux, se contentant d’affirmer qu’ils ne connaissent plus leur pays ou qu’ils se sont faits aux us et coutumes de la Suisse, soit des circonstances ne faisant pas obstacle au renvoi. Entièrement mal fondé, le recours sera rejeté.</w:t>
      </w:r>
    </w:p>
    <w:p>
      <w:r>
        <w:rPr>
          <w:b/>
        </w:rPr>
        <w:t>E. 6</w:t>
      </w:r>
    </w:p>
    <w:p>
      <w:r>
        <w:t>Vu l’issue du litige, un émolument de CHF 400.- sera mis à la charge solidaire des recourants,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