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ATA/1038/2014 vom 22. Dezember 2014</w:t>
      </w:r>
    </w:p>
    <w:p>
      <w:r>
        <w:t>GE Cour de justice, 2014-12-22, FR</w:t>
      </w:r>
    </w:p>
    <w:p>
      <w:r>
        <w:rPr>
          <w:b/>
        </w:rPr>
        <w:t xml:space="preserve">Quelle: </w:t>
      </w:r>
      <w:r>
        <w:t>https://mcp.opencaselaw.ch/entscheid/ge_gerichte_ATA_1038_2014</w:t>
      </w:r>
    </w:p>
    <w:p>
      <w:r>
        <w:t>FR: GE_GERICHTE ATA/1038/2014 du 22 décembre 2014</w:t>
      </w:r>
    </w:p>
    <w:p>
      <w:r>
        <w:t>IT: GE_GERICHTE ATA/1038/2014 del 22 dicembre 2014</w:t>
      </w:r>
    </w:p>
    <w:p>
      <w:pPr>
        <w:pStyle w:val="Heading2"/>
      </w:pPr>
      <w:r>
        <w:t>Volltext</w:t>
      </w:r>
    </w:p>
    <w:p>
      <w:r>
        <w:t>Décisions | Chambre administrative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administrative de la Cour de justice Cour de droit public Décision Année de la décision 2026 2025 2024 2023 2022 2021 2020 2019 2018 2017 2016 2015 2014 2013 2012 2011 2010 2009 2008 2007 2006 2005 2004 2003 2002 2001 2000 1999 1998 1997 1996 1995 1994 Procédure Année de la procédure 2026 2025 2024 2023 2022 2021 2020 2019 2018 2017 2016 2015 2014 2013 2012 2011 2010 2009 2008 2007 2006 2005 2004 2003 2002 2001 2000 1999 1998 1997 1996 1995 1994 1993 1992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A/3790/2014 ATA/1038/2014 du 22.12.2014 ( FPUBL ) , REFUSE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