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ATA/1035/2018 vom 2. Oktober 2018</w:t>
      </w:r>
    </w:p>
    <w:p>
      <w:r>
        <w:t>GE Cour de justice, 2018-10-02, FR</w:t>
      </w:r>
    </w:p>
    <w:p>
      <w:r>
        <w:rPr>
          <w:b/>
        </w:rPr>
        <w:t xml:space="preserve">Quelle: </w:t>
      </w:r>
      <w:r>
        <w:t>https://mcp.opencaselaw.ch/entscheid/ge_gerichte_ATA_1035_2018</w:t>
      </w:r>
    </w:p>
    <w:p>
      <w:r>
        <w:t>FR: GE_GERICHTE ATA/1035/2018 du 2 octobre 2018</w:t>
      </w:r>
    </w:p>
    <w:p>
      <w:r>
        <w:t>IT: GE_GERICHTE ATA/1035/2018 del 2 ottobre 2018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23 août 2018, le recourant a contesté devant la chambre de céans la décision du 30 avril 2018 de l’AFC-GE statuant sur sa réclamation relative à sa taxation cantonale 2016, alors même qu’il avait déjà saisi le TAPI d’un tel recours le 15 mai 2018 et que le jugement de ce dernier fait l’objet de la présente procédure.</w:t>
      </w:r>
    </w:p>
    <w:p>
      <w:r>
        <w:t>L’objet du litige étant la recevabilité du recours du 15 mai 2018, il n’y a pas lieu d’examiner l’argumentation du recourant sur le fond du litige l’opposant à l’AFC-GE (ATA/1633/2017 du 19 décembre 2017 consid. 2). Dès lors, l’écriture du 23 août 2018 ne peut être considérée comme un complément à cet égard.</w:t>
      </w:r>
    </w:p>
    <w:p>
      <w:r>
        <w:t>Elle est dès lors irrecevable en tant qu’elle vise la décision susmentionnée.</w:t>
      </w:r>
    </w:p>
    <w:p>
      <w:r>
        <w:rPr>
          <w:b/>
        </w:rPr>
        <w:t>E. 3</w:t>
      </w:r>
    </w:p>
    <w:p>
      <w:r>
        <w:t>En tant que l’on pourrait déduire des développements de ladite écriture que le recourant vise le jugement du TAPI du 2 août 2018 parce qu’il a été notifié avec la mention « avec élection de domicile », force est de constater qu’il s’agirait d’un recours sans objet, reposant sur une compréhension erronée de cette dernière</w:t>
      </w:r>
    </w:p>
    <w:p>
      <w:r>
        <w:t>- 4/8 - A/1644/2018 mention. Celle-ci signifie que l’adresse de notification de l’acte est celle du représentant, soit la fiduciaire, cela conformément aux dispositions prises par le recourant.</w:t>
      </w:r>
    </w:p>
    <w:p>
      <w:r>
        <w:rPr>
          <w:b/>
        </w:rPr>
        <w:t>E. 4</w:t>
      </w:r>
    </w:p>
    <w:p>
      <w:r>
        <w:t>En tant que l’on pourrait déduire des développements de ladite écriture que le recourant vise le jugement du TAPI du 16 juillet 2018 en tant qu’il a été notifié à une adresse erronée, elle peut être considérée sur ce point comme complément à son courrier du 20 juillet 2018 et, comme tel, recevable.</w:t>
      </w:r>
    </w:p>
    <w:p>
      <w:r>
        <w:rPr>
          <w:b/>
        </w:rPr>
        <w:t>E. 5</w:t>
      </w:r>
    </w:p>
    <w:p>
      <w:r>
        <w:t>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w:t>
      </w:r>
    </w:p>
    <w:p>
      <w:r>
        <w:t>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133 V 402 consid. 3.3 ; 104 Ia 105 consid. 5). La gravité des conséquences d'un retard dans le paiement de l'avance sur la situation du recourant n'est pas pertinente (arrêts du Tribunal fédéral 2C_703/2009 du 21 septembre 2010 consid. 4.4.2 ; 2C_645/2008 précité consid. 2.2).</w:t>
      </w:r>
    </w:p>
    <w:p>
      <w:r>
        <w:t>Cependant, il convient de réserver les cas de force majeure. Selon la jurisprudence, il y a lieu d’appliquer par analogie à cette notion celle du cas de force majeure de l’art. 16 al. 1 LPA pour déterminer si l’intéressé a été empêché sans sa faute de verser l’avance de frais dans le délai fixé (ATA/1376/2017 du 10.10.2017 consid. 5d et la jurisprudence citée). Entrent dans cette notion les événements extraordinaires et imprévisibles qui surviennent en dehors de la sphère d’activité de l’intéressé et qui s’imposent à lui de façon irrésistible (ATA/1376/2017 précité ; ATA/378/2014 du 20 mai 2014 consid. 3d).</w:t>
      </w:r>
    </w:p>
    <w:p>
      <w:r>
        <w:rPr>
          <w:b/>
        </w:rPr>
        <w:t>E. 6</w:t>
      </w:r>
    </w:p>
    <w:p>
      <w:r>
        <w:t>Dans le cas particulier, un délai de paiement au 15 juin 2018 a été imparti au recourant par pli recommandé distribué le 17 mai 2018. Il disposait ainsi d’un délai raisonnable pour effectuer le paiement. Par ailleurs, les termes utilisés par le TAPI étaient clairs et attiraient expressément l’attention du recourant sur le fait que le défaut de paiement de l’avance de frais pouvait entraîner l’irrecevabilité de son recours.</w:t>
      </w:r>
    </w:p>
    <w:p>
      <w:r>
        <w:t>Il se prévaut toutefois d’une erreur d’adressage de la demande d’avance de frais du 16 mai 2018, qui se serait reproduite lors de la communication du jugement du 16 juillet 2018, de sorte que la notification serait irrégulière.</w:t>
      </w:r>
    </w:p>
    <w:p>
      <w:r>
        <w:t>- 5/8 - A/1644/2018</w:t>
      </w:r>
    </w:p>
    <w:p>
      <w:r>
        <w:rPr>
          <w:b/>
        </w:rPr>
        <w:t>E. 7</w:t>
      </w:r>
    </w:p>
    <w:p>
      <w:r>
        <w:t>a. Aux termes de l’art. 46 al. 1 1ère phrase LPA, les décisions doivent être désignées comme telles, motivées et signées, et indiquer les voies et délais de recours. Les décisions sont notifiées aux parties, le cas échéant à leur domicile élu auprès de leur mandataire, par écrit (art. 46 al. 2 LPA). Une notification irrégulière ne peut entraîner aucun préjudice pour les parties (art. 47 LPA).</w:t>
      </w:r>
    </w:p>
    <w:p>
      <w:r>
        <w:t>b. En principe, les communications doivent être adressées au mandataire aussi longtemps que la partie représentée ne révoque pas sa procuration (arrêts du Tribunal fédéral 2C_869/2013 du 19 février 2014 consid. 4.1 ; 9C_711/2008 du 16 septembre 2008 ; Yves DONZALLAZ, La notification en droit interne suisse, 2002, p. 398 n. 765 ss et 773). À défaut, elles sont irrégulières (ATF 99 V 177 consid. 3 ; arrêts du Tribunal fédéral 8C_216/2012 du 5 avril 2013 consid. 3.1 ; 9C_711/2008 du 16 septembre 2008). Ce principe a été posé dans l’intérêt de la sécurité du droit, afin d’établir une règle claire quant à la notification déterminante pour le calcul du délai de recours (ATF 99 V 177 consid. 3 ; arrêt du Tribunal fédéral 2C_869/2013 du 19 février 2014 consid. 4.1). Une notification irrégulière ne doit toutefois entraîner aucun préjudice pour les parties et, si une décision est communiquée aussi bien à la partie qu’à son mandataire, c’est la date de la notification au mandataire qui est en principe déterminante pour la computation du délai de recours (ATF 99 V 177 consid. 3 ; arrêt du Tribunal fédéral 1C_894/2013 du 17 juillet 2014 consid. 2.2).</w:t>
      </w:r>
    </w:p>
    <w:p>
      <w:r>
        <w:t>Demeurent réservées les règles de la bonne foi, qui exigent que l’administration et les administrés se comportent réciproquement de manière loyale (ATA/600/2018 du 12 juin 2018 consid. 8). Ainsi, en vertu de son devoir de diligence, la partie à qui la décision a été directement notifiée doit se renseigner auprès de son mandataire, dont l’existence est connue de l’autorité, de la suite donnée à son affaire, au plus tard le dernier jour du délai de recours (arrêts du Tribunal fédéral 1C_15/2016 du 1er septembre 2016 consid. 2.2 ; 8C_130/2014 du 22 janvier 2015 consid. 2.3.2 ; 9C_529/2013 du 2 décembre 2013 consid. 4). Selon les circonstances, notamment si la communication peut être démontrée, invoquer ultérieurement un vice de forme peut s’avérer contraire au principe de bonne foi (ATF 139 IV 228 consid. 1.3 ; 134 V 306 consid. 4.2 ; arrêt du Tribunal fédéral 1B_41/2016 du 24 février 2016 consid. 2.2).</w:t>
      </w:r>
    </w:p>
    <w:p>
      <w:r>
        <w:t>La jurisprudence n’attache pas nécessairement la nullité à l’existence de vices dans la notification ; la protection des parties est suffisamment garantie lorsque la notification irrégulière atteint son but malgré cette irrégularité (ATF 132 II 21 consid. 3.1).</w:t>
      </w:r>
    </w:p>
    <w:p>
      <w:r>
        <w:rPr>
          <w:b/>
        </w:rPr>
        <w:t>E. 8</w:t>
      </w:r>
    </w:p>
    <w:p>
      <w:r>
        <w:t>En l’espèce, le TAPI a notifié tant la demande d’avance de frais que le jugement du 16 juillet 2018 à B______ alors que la raison sociale complète de la fiduciaire est C______. Force est de constater que l’absence de mention de l’abréviation « AG » n’est en elle-même pas de nature à faire considérer que l’adresse de notification était inexacte, mais tout au plus incomplète. Il ressort</w:t>
      </w:r>
    </w:p>
    <w:p>
      <w:r>
        <w:t>- 6/8 - A/1644/2018 toutefois des écritures du recourant que cela ne l’a pas empêché d’être atteint à l’adresse de son mandataire tant par le courrier du 16 mai 2018 que par le pli du 16 juillet 2018, tous deux recommandés.</w:t>
      </w:r>
    </w:p>
    <w:p>
      <w:r>
        <w:t>Il allègue, sans la moindre démonstration, que les courriers auraient été reçus par B______, entreprise dont le nom est, au demeurant, plus éloigné de C______ que B______ ne l’est de cette dernière. Son argument ne peut donc qu’être écarté.</w:t>
      </w:r>
    </w:p>
    <w:p>
      <w:r>
        <w:t>Il en va de même, faute de démonstration, de son allégation sur une hypothétique violation du secret fiscal.</w:t>
      </w:r>
    </w:p>
    <w:p>
      <w:r>
        <w:t>Il s’ensuit que l’on doit considérer que la demande d’avance de frais du 15 mai 2018 a bien atteint le recourant au domicile de son représentant le 17 mai 2018. Dite avance de frais n’ayant pas été réglée, le TAPI ne pouvait que déclarer irrecevable le recours du 15 mai 2018.</w:t>
      </w:r>
    </w:p>
    <w:p>
      <w:r>
        <w:t>Au vu de ce qui précède, la question, opposable au recourant, de la bonne foi de son représentant, compte tenu du fait que la fiduciaire et l’autre société sont actives dans le même domaine, qu’elles sont détenues, respectivement dirigées et administrées par les mêmes personnes et sont domiciliées à la même adresse, souffrira de demeurer indécise.</w:t>
      </w:r>
    </w:p>
    <w:p>
      <w:r>
        <w:t>Le recours du 20 juillet 2018, manifestement mal fondé, sera rejeté, sans autre acte d’instruction (art. 72 LPA)</w:t>
      </w:r>
    </w:p>
    <w:p>
      <w:r>
        <w:rPr>
          <w:b/>
        </w:rPr>
        <w:t>E. 9</w:t>
      </w:r>
    </w:p>
    <w:p>
      <w:r>
        <w:t>Le recours du 23 août 2018, manifestement irrecevable, sera déclaré comme tel sans autre acte d’instruction (art. 72 LPA).</w:t>
      </w:r>
    </w:p>
    <w:p>
      <w:r>
        <w:rPr>
          <w:b/>
        </w:rPr>
        <w:t>E. 10</w:t>
      </w:r>
    </w:p>
    <w:p>
      <w:r>
        <w:t>Vu l’issue du litige, un émolument de CHF 400.- sera mis à la charge du recourant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