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ATA/102/2005 vom 1. März 2005</w:t>
      </w:r>
    </w:p>
    <w:p>
      <w:r>
        <w:t>GE Cour de justice, 2005-03-01, DE</w:t>
      </w:r>
    </w:p>
    <w:p>
      <w:r>
        <w:rPr>
          <w:b/>
        </w:rPr>
        <w:t xml:space="preserve">Quelle: </w:t>
      </w:r>
      <w:r>
        <w:t>https://mcp.opencaselaw.ch/entscheid/ge_gerichte_ATA_102_2005</w:t>
      </w:r>
    </w:p>
    <w:p>
      <w:r>
        <w:t>FR: GE_GERICHTE ATA/102/2005 du 1 mars 2005</w:t>
      </w:r>
    </w:p>
    <w:p>
      <w:r>
        <w:t>IT: GE_GERICHTE ATA/102/2005 del 1 marzo 2005</w:t>
      </w:r>
    </w:p>
    <w:p>
      <w:pPr>
        <w:pStyle w:val="Heading2"/>
      </w:pPr>
      <w:r>
        <w:t>Volltext</w:t>
      </w:r>
    </w:p>
    <w:p>
      <w:r>
        <w:t>!" #$%&amp;&amp;&amp;&amp;&amp;&amp;&amp;&amp;&amp;&amp; !"!#$%$" " '</w:t>
      </w:r>
    </w:p>
    <w:p>
      <w:r>
        <w:t>(') *('+</w:t>
      </w:r>
    </w:p>
    <w:p>
      <w:r>
        <w:t>,)</w:t>
      </w:r>
    </w:p>
    <w:p>
      <w:r>
        <w:t>&amp;'()&amp; (*+,+('--.</w:t>
      </w:r>
    </w:p>
    <w:p>
      <w:r>
        <w:t>*/</w:t>
      </w:r>
    </w:p>
    <w:p>
      <w:r>
        <w:t>'.01 '--)% 2 32#2 %3412 "#2 51&amp;67 2 8 191# : !"1 /;;;;;;;;;; 2 211 1$ ---/&amp; " " $ 1" : #1 1" "2 16" 1" 1 1"1$/ '/</w:t>
      </w:r>
    </w:p>
    <w:p>
      <w:r>
        <w:t>? *-9$1'--.%1@211 1921 12 "31 " 11"%1 32211 1$: ---/&amp; 1" "A 121 ---/&amp;:B#3</w:t>
      </w:r>
    </w:p>
    <w:p>
      <w:r>
        <w:t>6$/</w:t>
      </w:r>
    </w:p>
    <w:p>
      <w:r>
        <w:t>)/</w:t>
      </w:r>
    </w:p>
    <w:p>
      <w:r>
        <w:t>' 01 '--.% 1@ 9 21 " "1 @1 9"2 !/ /;;;;;;;;;; " 3? 1 1% " "A 121 " ---/&amp;/ ./</w:t>
      </w:r>
    </w:p>
    <w:p>
      <w:r>
        <w:t>"1+"C '--.%!//;;;;;;;;;;2 1@ $ 31 "%#:31 1 1#$ 31 9/"$1 43? 1:D91D 3? *-9$1'--./ E/</w:t>
      </w:r>
    </w:p>
    <w:p>
      <w:r>
        <w:t>'," "@'--.% 2 11443$"1 3? 1@9%13 1 "1$31 1"3991: 3"1#1 431"$1 "1""22 21/</w:t>
      </w:r>
    </w:p>
    <w:p>
      <w:r>
        <w:t>,</w:t>
      </w:r>
    </w:p>
    <w:p>
      <w:r>
        <w:t>*/</w:t>
      </w:r>
    </w:p>
    <w:p>
      <w:r>
        <w:t>2 A " : "1$ 31 1" 3991 : 3"1#1 %"33"@0 / ' / F"3 1GH1'"1"211 1$*' 2@*,GE5 &amp; E*-8%011 1"211 1$ %4? % ": 1A 162 " 12 #1%121 "9111@"/</w:t>
      </w:r>
    </w:p>
    <w:p>
      <w:r>
        <w:t>@/</w:t>
      </w:r>
    </w:p>
    <w:p>
      <w:r>
        <w:t># : 31 1 1# $ 011 1" 9% 1 A 1 3" "A " 121 " " ---/&amp;/ 91 19:"""1 @1" 99 1 "2 3121 ---/&amp;21:B#3 6$ 3? 1@9'01 '--./ )/</w:t>
      </w:r>
    </w:p>
    <w:p>
      <w:r>
        <w:t>2"2 I AJ/</w:t>
      </w:r>
    </w:p>
    <w:p>
      <w:r>
        <w:t>&amp;)()&amp; (*+,+('--. KKKKK $, *</w:t>
      </w:r>
    </w:p>
    <w:p>
      <w:r>
        <w:t>AJL 1 4&gt;1&gt; I&gt;2"2 L ":!"1/;;;;;;;;;;121 2 &gt;2#2 %&gt;412 "#2 L</w:t>
      </w:r>
    </w:p>
    <w:p>
      <w:r>
        <w:t>F1# 7!2"$A%1 %!/AB6%!2&lt;1%!/B1%!2"% 0#/ "21@ 211 197 #9916&amp;01 0/7</w:t>
      </w:r>
    </w:p>
    <w:p>
      <w:r>
        <w:t>!/""1</w:t>
      </w:r>
    </w:p>
    <w:p>
      <w:r>
        <w:t>$1&amp;1 7</w:t>
      </w:r>
    </w:p>
    <w:p>
      <w:r>
        <w:t>/"$A</w:t>
      </w:r>
    </w:p>
    <w:p>
      <w:r>
        <w:t>"1"9"2 ? "2214D 1/</w:t>
      </w:r>
    </w:p>
    <w:p>
      <w:r>
        <w:t>6$%</w:t>
      </w:r>
    </w:p>
    <w:p>
      <w:r>
        <w:t>#99167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