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ATA/1027/2023 vom 19. September 2023</w:t>
      </w:r>
    </w:p>
    <w:p>
      <w:r>
        <w:t>GE Cour de justice, 2023-09-19, FR</w:t>
      </w:r>
    </w:p>
    <w:p>
      <w:r>
        <w:rPr>
          <w:b/>
        </w:rPr>
        <w:t xml:space="preserve">Quelle: </w:t>
      </w:r>
      <w:r>
        <w:t>https://mcp.opencaselaw.ch/entscheid/ge_gerichte_ATA_1027_2023</w:t>
      </w:r>
    </w:p>
    <w:p>
      <w:r>
        <w:t>FR: GE_GERICHTE ATA/1027/2023 du 19 septembre 2023</w:t>
      </w:r>
    </w:p>
    <w:p>
      <w:r>
        <w:t>IT: GE_GERICHTE ATA/1027/2023 del 19 settembre 2023</w:t>
      </w:r>
    </w:p>
    <w:p>
      <w:pPr>
        <w:pStyle w:val="Heading2"/>
      </w:pPr>
      <w:r>
        <w:t>Erwägungen</w:t>
      </w:r>
    </w:p>
    <w:p>
      <w:r>
        <w:rPr>
          <w:b/>
        </w:rPr>
        <w:t>E. 4</w:t>
      </w:r>
    </w:p>
    <w:p>
      <w:r>
        <w:t>mars 2020, les époux AB______ ont interjeté recours auprès de la chambre administrative de la Cour de justice (ci-après : la chambre administrative) contre le jugement précité, concluant principalement à son annulation, au constat que les autorisations d'établissement des membres de la famille étaient encore valables, et préalablement à l'audition des membres majeurs de la famille. b. Par arrêt du 26 janvier 2021 (ATA/86/2021), la chambre administrative a rejeté le recours.</w:t>
      </w:r>
    </w:p>
    <w:p>
      <w:r>
        <w:t>- 5/16 - A/68/2022 L'important faisceau d'indices en faveur d'un déplacement du centre des intérêts de toute la famille au Kosovo dès l'automne 2010 n'était contrebalancé par aucun élément qui viendrait à l'appui des dénégations des époux AB______. Les autorisations d'établissement des membres de la famille avaient automatiquement pris fin au début du mois de mars 2011, conformément à l'art. 61 al. 2 1ère phr. LEI. Le grief de contrariété au principe de la bonne foi de l'administration devait également être écarté. Les conditions d'octroi d'une nouvelle autorisation, notamment pour cas d'extrême gravité, n'étaient pas non plus remplies. c. Saisi par les époux AB______, le Tribunal fédéral a rejeté leur recours le 11 juin 2021 (2C_221/2021). Retenir, comme l'avait fait la chambre administrative sur la base des faits qu'elle avait retenus, que les époux AB______ avaient déplacé le centre de leurs intérêts au Kosovo n'était aucunement arbitraire, d'autant qu'ils n'avaient pas réussi à démontrer par des moyens de preuve suffisants qu'ils vivaient effectivement à Genève. C'était en outre à juste titre qu'il avait été constaté que les autorisations d'établissement des membres de la famille A______ avaient pris fin automatiquement et que le délai d'extinction n'avait pas été interrompu par les séjours temporaires qu'ils avaient éventuellement effectués en Suisse. D. a. Le 4 novembre 2021, les membres de la famille ont adressé à l'OCPM une requête d'octroi d'autorisation de séjour pour chacun d'eux. Même en retranchant les sept années de résidence en Suisse de 2010 à 2017, les époux avaient vécu en tout cas deux décennies en Suisse et les enfants et y avaient passé la majorité de leur existence. De plus, les huit années écoulées entre la première correspondance de l'OCPM, le 16 décembre 2011, et le prononcé de sa décision du 23 avril 2019 avaient eu des conséquences dramatiques sur la santé psychologique des parents ainsi que des enfants. C'était ainsi que A______ souffrait d'un trouble dépressif aigu et que son fils D______ faisait également l'objet d'un suivi psychologique. B______ souffrait d'une « maladie grave » impliquant un suivi rapproché et, probablement, l'introduction prochaine d'un nouveau traitement, selon certificat médical établi par les Hôpitaux universitaires de Genève (HUG) le 9 juillet 2021. Les autorisations d'établissement avaient été renouvelées en mai 2014 et en avril 2015, ce qui expliquait le choc émotionnel vécu à la prise de connaissance de la décision du 23 avril 2019, qui leur semblait totalement injuste. A______ avait de bonne foi sollicité le service des allocations familiales pour avoir l'autorisation de scolariser ses enfants au Kosovo. La lenteur de la procédure et l'attitude contradictoire de l'autorité constituaient des manquements qui devaient être réparés. Par ailleurs, D______, C______ et E______ sollicitaient une autorisation provisoire d'exercer une activité lucrative pendant l'examen de la présente requête.</w:t>
      </w:r>
    </w:p>
    <w:p>
      <w:r>
        <w:t>- 6/16 - A/68/2022 Par décisions du 23 novembre 2021, concernant d'une part les époux AB______ ainsi que leur fils mineur F______ et, d'autre part, les enfants majeurs C______, D______ et E______ (une décision étant prise séparément pour chacun d'eux), l'OCPM a constaté qu'il avait déjà statué par décision du 23 avril 2019, laquelle était entrée en force suite à l'arrêt du Tribunal fédéral du 11 juin 2021. Par conséquent, la requête présentée le 4 novembre 2021 devait être considérée comme une demande de reconsidération de la décision du 23 avril 2019. La situation de chacun des membres de la famille ne se signalait pas par des faits nouveaux et importants depuis cette date, notamment concernant les problèmes de santé de A______, B______ (dont le certificat médical du 9 juillet 2017 n'indiquait ni le nom du médecin ni le diagnostic) et D______. Le fait que E______ eût achevé avec succès son année préparatoire santé-social 2020-2021 et que C______ eût remboursé une grande partie de ses dettes constituaient certes des éléments nouveaux, mais pas importants au point de remettre en question la décision du 23 avril 2019. E. a. Par un seul acte du 10 janvier 2022, les membres de la famille A______ ont interjeté recours auprès du TAPI contre ces décisions, concluant, sur mesures provisionnelles, à pouvoir rester en Suisse pendant la procédure et, sur le fond, à l'admission du recours et l'annulation des décisions entreprises. Préalablement, ils demandaient leur audition. Ils étaient parvenus à démontrer que A______et B______ étaient bien présents à Genève entre 2010 et 2017. Pour ce faire, ils disposaient de documents supplémentaires qu'ils produiraient bientôt. Par ailleurs, revenus en 2017, tous les enfants de la famille s'étaient très bien intégrés. Les deux plus jeunes étaient scolarisés et venaient de passer leur adolescence en Suisse. Quant aux deux plus âgés, ils avaient travaillé durant ce laps de temps et étaient parfaitement intégrés en Suisse. Enfin, l'état de santé de B______ s'était dégradé au point de rendre son renvoi inexigible. b. Par courrier du 13 janvier 2022, A______ a indiqué au TAPI que celui-ci pourrait trouver les preuves de sa présence en Suisse de 2000 à 2018 auprès de son ancien médecin traitant, le Dr H_____. c. Le 18 janvier 2022, l'OCPM a conclu au rejet du recours en renvoyant aux motifs des décisions attaquées. d. Dans une écriture non datée mais reçue par le TAPI le 21 février 2022, la famille A______ a repris dans le détail l'historique du dossier s'agissant de chacun de ses membres, ainsi que les efforts d'intégration faits en particulier par les enfants.</w:t>
      </w:r>
    </w:p>
    <w:p>
      <w:r>
        <w:t>- 7/16 - A/68/2022 B______ était vue dans le cadre d'un suivi annuel pour un lymphome diagnostiqué en septembre 2019 et traité par une éradication d'Helicobacter Pylori. Une attestation médicale établie le 10 février 2022 par le département d'oncologie des HUG indiquait qu'en raison de sa maladie, B______ avait besoin de suivis médicaux dans le service d'oncologie tous les six mois, ces suivis ne pouvant pas être effectués au Kosovo. e. Par courrier spontané non daté reçu par le TAPI le 3 juin 2022, D______ a informé que son père avait fait une chute de trois mètres le dimanche 29 mai 2022. Il s'était cassé deux côtes et perforé un poumon. Amené aux urgences, il était toujours hospitalisé, avait énormément de difficultés à respirer et avait également des pertes de mémoire. Toute la famille était traumatisée par ce terrible accident et lui-même était toujours sous le choc d'avoir eu entre ses mains son père qui se battait pour sa vie. Toute la famille se sentait « coincée » par la situation actuelle. Les enfants avaient fait la plus grande partie de leur vie en Suisse, qui constituait leur pays. f. En accompagnement de deux courriers reçus par le TAPI le 21 juillet 2022, dont l'un non signé mais émanant apparemment de E______, la famille A______ a encore adressé divers documents médicaux concernant A______, dont un rapport établi le 23 juin 2022 par le département de chirurgie des HUG. Le diagnostic principal était « fractures costales traumatiques de la troisième et quatrième côte à droite et pneumothorax traumatique à droite ». Au terme de la synthèse relative à l'hospitalisation et à la prise en charge des problèmes, il était indiqué qu'au vu de la bonne évolution clinique, le patient avait quitté le service le</w:t>
      </w:r>
    </w:p>
    <w:p>
      <w:r>
        <w:rPr>
          <w:b/>
        </w:rPr>
        <w:t>E. 4.2</w:t>
      </w:r>
    </w:p>
    <w:p>
      <w:r>
        <w:t>; ATA/1098/2022 du 1er novembre 2022 consid. 2). 2.4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2.5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(ATA/318/2023 du 28 mars 2023 consid. 4.6 ; ATA/1171/2022 du 22 novembre 2022 consid. 3.1.1 et les références citées). 2.6 Selon la jurisprudence, des motifs médicaux peuvent, selon les circonstances, conduire à la reconnaissance d'un cas de rigueur lorsque la personne concernée</w:t>
      </w:r>
    </w:p>
    <w:p>
      <w:r>
        <w:t>- 11/16 - A/68/2022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du Tribunal administratif fédéral F-6199/2020 du 30 mai 2023 consid. 6.4.1). Par ailleurs, l'exécution du renvoi des personnes en traitement médical en Suisse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w:t>
      </w:r>
    </w:p>
    <w:p>
      <w:r>
        <w:t>- 12/16 - A/68/2022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2.7 En l'espèce, les recourants n'invoquent aucun « fait nouveau ancien » (nova improprement dits), si bien qu'il ne saurait être revenu sur la révocation de leur ancien permis d'établissement, puisque seuls des faits déterminants inconnus, à l'époque, des juridictions administratives pourraient amener à revoir cet aspect du dossier. Seule est donc litigieuse l'éventuelle reconsidération du refus d'octroi d'un nouveau titre de séjour. Comme justement souligné par le TAPI, certains des faits mis en avant par les recourants ont déjà été examinés lors de la procédure s'étant achevée par l'arrêt du Tribunal fédéral du 11 juin 2021. Il en va ainsi du déroulement de la précédente procédure, notamment quant au renouvellement physique des autorisations jusqu'en 2015 ou de la lenteur de la procédure de révocation (arrêt du Tribunal fédéral 2C_221/2021 du 11 juin 2021 consid. 3.3). Les développements des recourants sur l'enquête menée par l'Hospice général en 2016 et les prétendues « fausses informations » données par l'assistante sociale ne leur sont d'aucun secours. D'une part en effet ces questions ont déjà été traitées lors de la procédure de révocation, et d'autre part les recourants n'expliquent pas en quoi cela constituerait un fait nouveau susceptible de conduire à la reconsidération de leur cas. Il en va de même de l'allégation toute générale selon laquelle c'étaient « les institutions qui n'avaient pas bien fait leur travail ». Comme relevé par le TAPI, les éléments mis en avant par les recourants quant aux efforts d'intégration poursuivis en particulier par les enfants depuis leur retour en</w:t>
      </w:r>
    </w:p>
    <w:p>
      <w:r>
        <w:t>- 13/16 - A/68/2022 Suisse sont liés au simple écoulement du temps et à l'évolution normale de leur intégration en Suisse, si bien que, conformément à la jurisprudence précitée, ils ne peuvent être qualifiés d'éléments notables au sens de l'art. 48 al. 1 let. b LPA. Enfin, les problèmes de santé des parents ont pour l'essentiel déjà été analysés lors de la procédure de révocation. L'analyse du TAPI quant aux événements médicaux plus récents ne prête pas le flanc à la critique. Le lymphome dont avait souffert B______ n'était plus visible aux examens et elle était considérée en état de rémission, faisant dès lors uniquement l'objet d'un suivi clinique et biologique ainsi qu'endoscopique semestriel. Quant à l'accident subi par A______, ce dernier n'avait été hospitalisé que du 29 mai au 6 juin 2022. Au vu de la bonne évolution clinique, la suite du traitement a consisté essentiellement dans la prise de médicaments. Dès lors, ces problèmes médicaux récents ne sauraient justifier à eux seuls une reconsidération du cas des recourants. Entièrement mal fondé, le recours sera dès lors rejeté. Le prononcé du présent arrêt rend en outre sans objet la demande de restitution de l'effet suspensif au recours. 3. Vu l'issue du litige, un émolument de CHF 400.- sera mis à la charge solidaire des recourants (art. 87 al. 1 LPA), et aucune indemnité de procédure ne sera allouée (art. 87 al. 2 LPA).</w:t>
      </w:r>
    </w:p>
    <w:p>
      <w:r>
        <w:t>* * * * *</w:t>
      </w:r>
    </w:p>
    <w:p>
      <w:r>
        <w:rPr>
          <w:b/>
        </w:rPr>
        <w:t>E. 6</w:t>
      </w:r>
    </w:p>
    <w:p>
      <w:r>
        <w:t>juin 2022 pour un retour à domicile. Le suivi à la sortie consistait en la poursuite d'un traitement antibiotique, d'un rendez-vous de contrôle, de la poursuite d'anticoagulation thérapeutique pour trois mois et enfin de la surveillance de la formule sanguine. g. Par jugement du 17 octobre 2022, le TAPI a rejeté le recours. Tous les éléments invoqués dans le cadre de la demande puis du recours entraient soit dans la catégorie des faits qui étaient déjà existants durant la procédure qui s'était terminée par l'arrêt du Tribunal fédéral du 11 juin 2021 (problèmes de santé des époux AB______), soit dans la catégorie des faits qui, bien que rattachés à la période postérieure à cet arrêt, n'étaient liés qu'à l'écoulement du temps et à l'évolution normale de leur intégration en Suisse (efforts d'intégration poursuivis en particulier par les enfants depuis leur retour en Suisse). Ainsi que cela découlait de la jurisprudence, ces deux catégories de faits ne pouvaient donner lieu à reconsidération de la décision initiale. Le lymphome dont avait souffert B______ n'était plus visible aux examens et elle était considérée en état de rémission, faisant dès lors uniquement l'objet d'un suivi clinique et biologique ainsi qu'endoscopique semestriel. Dans cette mesure, loin</w:t>
      </w:r>
    </w:p>
    <w:p>
      <w:r>
        <w:t>- 8/16 - A/68/2022 d'une évolution défavorable susceptible de mettre sa vie en danger, c'était au contraire une évolution tout à fait favorable qu'elle avait connue. Quant à l'accident subi par A______ le 29 mai 2022, il avait été d'une relative gravité et, dans cette mesure, constituait le seul élément nouveau d'une certaine importance. L'intéressé avait toutefois été renvoyé chez lui déjà le 6 juin 2022 au vu de la bonne évolution clinique, la suite du traitement ayant consisté essentiellement dans la prise de quelques médicaments. Par conséquent, cet événement ne justifiait pas une reconsidération de la décision du 23 avril 2019. F. a. Par acte posté le 21 novembre 2022, A______, agissant en son nom et en celui des autres membres de la famille, a interjeté recours auprès de la chambre administrative contre le jugement précité, concluant préalablement à l'octroi de l'effet suspensif et principalement à l'annulation du jugement attaqué et de la décision de l'OCPM du 23 novembre 2022, à ce que la chambre administrative ordonne à l'OCPM d'examiner la demande de reconsidération, au renvoi de la cause au TAPI et à la prise en charge des frais par l'État de Genève. Sa demande de rente de l'assurance-invalidité (ci-après : AI) était toujours pendante. Il avait fait durant l'été une chute de plus de quatre mètres de haut et avait dû être héliporté aux HUG. Son épouse avait subi un bypass gastrique en raison de son surpoids. Un cancer de l'estomac avait été diagnostiqué qui nécessitait un suivi régulier en oncologie, lequel n'existait pas au Kosovo. L'OCPM l'avait interrogé en 2011 sur sa situation familiale. Il avait expliqué les raisons pour lesquelles il avait renvoyé ses enfants au pays. Les permis de toute la famille avaient été renouvelés sans encombre en 2015, et jusqu'en 2017 il n'avait eu aucune information de l'OCPM au sujet d'un risque d'expulsion. En 2016, l'Hospice général avait lancé une investigation sur la famille, et l'assistante sociale avait donné de fausses informations selon lesquelles il n'était plus aidé depuis un an et demi, faits qui avaient été « prouvés incorrects ». Ses enfants poursuivaient leur formation mais étaient tous dans un état dépressif et étaient suivis par des psychothérapeutes. Lui-même, se sentant coupable d'avoir détruit la vie des membres de sa famille et n'étant plus à même de subvenir à leurs besoins, s'enfonçait de plus en plus dans la dépression. Il n'était pas fautif de ce qui lui était reproché, mais c'étaient les institutions qui n'avaient pas bien fait leur travail. b. Le 23 novembre 2022, le juge délégué a indiqué renoncer en l'état à ouvrir une instruction sur effet suspensif, les recourants pouvant toutefois demander l'octroi de mesures provisionnelles si l'exécution de leur renvoi devenait actuel.</w:t>
      </w:r>
    </w:p>
    <w:p>
      <w:r>
        <w:t>- 9/16 - A/68/2022 c. Le 6 janvier 2023, l'OCPM a conclu au rejet du recours. Les arguments soulevés n'étaient pas de nature à modifier sa position, ceux-ci étant en substance semblables à ceux présentés devant le TAPI. d. Le 19 janvier 2023, le juge délégué a fixé aux parties un délai au 17 février 2023 pour formuler toutes requêtes ou observations complémentaires, après quoi la cause serait gardée à juger. e. Le 14 février 2023, l'intimé a indiqué ne pas avoir de requêtes ni d'observations complémentaires. f. Les recourants ne se sont quant à eux pas manifestés.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principalement à l'annulation du jugement attaqué et de la décision de l'OCPM du 23 novembre 2022, et à ce que la chambre administrative ordonne à l'OCPM d'examiner leur demande de reconsidération. 2.1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(ATA/757/2023 du 11 juillet 2023 consid. 3.1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w:t>
      </w:r>
    </w:p>
    <w:p>
      <w:r>
        <w:t>- 10/16 - A/68/2022 question (ATA/651/2023 précité consid. 4.1 in fine ; ATA/539/2020 précité consid. 4b ; ATA/1244/2019 du 13 août 2019 consid. 5). 2.2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2.3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