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ATA/1024/2015 vom 2. Oktober 2015</w:t>
      </w:r>
    </w:p>
    <w:p>
      <w:r>
        <w:t>GE Cour de justice, 2015-10-02, FR</w:t>
      </w:r>
    </w:p>
    <w:p>
      <w:r>
        <w:rPr>
          <w:b/>
        </w:rPr>
        <w:t xml:space="preserve">Quelle: </w:t>
      </w:r>
      <w:r>
        <w:t>https://mcp.opencaselaw.ch/entscheid/ge_gerichte_ATA_1024_2015</w:t>
      </w:r>
    </w:p>
    <w:p>
      <w:r>
        <w:t>FR: GE_GERICHTE ATA/1024/2015 du 2 octobre 2015</w:t>
      </w:r>
    </w:p>
    <w:p>
      <w:r>
        <w:t>IT: GE_GERICHTE ATA/1024/2015 del 2 ottobre 2015</w:t>
      </w:r>
    </w:p>
    <w:p>
      <w:pPr>
        <w:pStyle w:val="Heading2"/>
      </w:pPr>
      <w:r>
        <w:t>Erwägungen</w:t>
      </w:r>
    </w:p>
    <w:p>
      <w:r>
        <w:rPr>
          <w:b/>
        </w:rPr>
        <w:t>E. 12</w:t>
      </w:r>
    </w:p>
    <w:p>
      <w:r>
        <w:t>septembre 1985 - LPA - E 5 10 - et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a fait elle-même l’objet d’un recours auprès de la chambre constitutionnelle tendant à l’abrogation de celle-ci pour des griefs énoncés correspondant à ceux précités, et que ledit recours a été rejeté. 6)</w:t>
      </w:r>
    </w:p>
    <w:p>
      <w:r>
        <w:t>Le recourant fait valoir son intérêt privé à percevoir l’indemnité supprimée, de manière à pouvoir continuer à assumer ses charges financières, en particulier hypothécaires.</w:t>
      </w:r>
    </w:p>
    <w:p>
      <w:r>
        <w:t>Il ressort des pièces produites par l’intéressé que son traitement est actuellement fixé en classe 27 annuité 11, représentant un montant mensuel brut de CHF 13'774.25, auquel s’ajoutait jusqu’au 31 mars 2015 l’indemnité prévue par l’art. 23A LTrait abrogé, soit un montant de CHF 1'143.30. Entre le mois de mars et le mois d’avril 2015, son revenu mensuel brut est ainsi passé de CHF 14'917.55 à CHF 13'774.25, tandis que son revenu mensuel net passait de CHF 12'399.75 à</w:t>
      </w:r>
    </w:p>
    <w:p>
      <w:r>
        <w:t>- 5/6 - A/2866/2015 CHF 11'322.70, soit CHF 1'077.05 de moins. Une telle diminution n’est pas négligeable. Le montant disponible demeure toutefois important et ne permet pas de retenir d’emblée que la suppression de l’indemnité en cause est de nature à compromettre gravement les intérêts financiers du recourant et le recourant ne fournit pas d’éléments permettant de retenir que tel serait le cas pour lui.</w:t>
      </w:r>
    </w:p>
    <w:p>
      <w:r>
        <w:t>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 LA CHAMBRE ADMINISTRATIVE rejette la demande de restitution de l’effet suspensif au recours formé par Monsieur A______ contre la décision du 20 avril 2015 du 6 JUILLET 2015 du conseil d’administration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du recourant, ainsi qu'au Hôpitaux universitaires de Genève.</w:t>
      </w:r>
    </w:p>
    <w:p>
      <w:r>
        <w:t>Le président :</w:t>
      </w:r>
    </w:p>
    <w:p>
      <w:r>
        <w:t>Ph. Thélin</w:t>
      </w:r>
    </w:p>
    <w:p>
      <w:r>
        <w:t>- 6/6 - A/2866/2015</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