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ATA/101/2017 vom 8. Februar 2017</w:t>
      </w:r>
    </w:p>
    <w:p>
      <w:r>
        <w:t>GE Cour de justice, 2017-02-08, FR</w:t>
      </w:r>
    </w:p>
    <w:p>
      <w:r>
        <w:rPr>
          <w:b/>
        </w:rPr>
        <w:t xml:space="preserve">Quelle: </w:t>
      </w:r>
      <w:r>
        <w:t>https://mcp.opencaselaw.ch/entscheid/ge_gerichte_ATA_101_2017</w:t>
      </w:r>
    </w:p>
    <w:p>
      <w:r>
        <w:t>FR: GE_GERICHTE ATA/101/2017 du 8 février 2017</w:t>
      </w:r>
    </w:p>
    <w:p>
      <w:r>
        <w:t>IT: GE_GERICHTE ATA/101/2017 del 8 febbraio 2017</w:t>
      </w:r>
    </w:p>
    <w:p>
      <w:pPr>
        <w:pStyle w:val="Heading2"/>
      </w:pPr>
      <w:r>
        <w:t>Erwägungen</w:t>
      </w:r>
    </w:p>
    <w:p>
      <w:r>
        <w:rPr>
          <w:b/>
        </w:rPr>
        <w:t>E. 1</w:t>
      </w:r>
    </w:p>
    <w:p>
      <w:r>
        <w:t>Monsieur A______ est titulaire d’un diplôme d’ingénieur ETS en mécanique depuis le mois de juin 1992 et d’une licence en mention enseignement depuis le mois d’octobre 2001.</w:t>
      </w:r>
    </w:p>
    <w:p>
      <w:r>
        <w:t>Il a exercé la fonction d’enseignant entre les années 2001 et 2007, selon ses allégués, le département de l'instruction publique, de la culture et du sport (ci-après : le département) retenant pour sa part la date de 2008. Il a exercé la fonction de responsable d’école et de responsable de la comptabilité d’école entre les années 2005 et 2007. Il a été nommé à la fonction de maître dans l’enseignement primaire dès le 1er septembre 2004.</w:t>
      </w:r>
    </w:p>
    <w:p>
      <w:r>
        <w:t>M. A______ a notamment obtenu le Certificate of Advanced Studies en administration et gestion d’institution de formation en février 2009.</w:t>
      </w:r>
    </w:p>
    <w:p>
      <w:r>
        <w:t>Par arrêté du Conseil d’État du 16 avril 2008, M. A______ a été promu en qualité de cadre supérieur de l’administration cantonale à la fonction de directeur d’établissement primaire à dater du 11 août 2008,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- 3/13 - A/4463/2016</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A/4463/2016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A/4463/2016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w:t>
      </w:r>
    </w:p>
    <w:p>
      <w:r>
        <w:t>- 6/13 - A/4463/2016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A/4463/2016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A/4463/2016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