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ATA/100/2005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https://mcp.opencaselaw.ch/entscheid/ge_gerichte_ATA_100_2005</w:t>
      </w:r>
    </w:p>
    <w:p>
      <w:r>
        <w:t>FR: GE_GERICHTE ATA/100/2005 du 1 mars 2005</w:t>
      </w:r>
    </w:p>
    <w:p>
      <w:r>
        <w:t>IT: GE_GERICHTE ATA/100/2005 del 1 marzo 2005</w:t>
      </w:r>
    </w:p>
    <w:p>
      <w:pPr>
        <w:pStyle w:val="Heading2"/>
      </w:pPr>
      <w:r>
        <w:t>Regeste</w:t>
      </w:r>
    </w:p>
    <w:p>
      <w:r>
        <w:t>Résumé: Projet de construction de 20 villas en bordure de forêt. Dérogations au rapport de surface et à la Lforêts admises.</w:t>
      </w:r>
    </w:p>
    <w:p>
      <w:pPr>
        <w:pStyle w:val="Heading2"/>
      </w:pPr>
      <w:r>
        <w:t>Volltext</w:t>
      </w:r>
    </w:p>
    <w:p>
      <w:r>
        <w:t>!" #$%$ !" #"#&amp;$'</w:t>
      </w:r>
    </w:p>
    <w:p>
      <w:r>
        <w:t>()&amp;#* !" ##+)&amp;,</w:t>
      </w:r>
    </w:p>
    <w:p>
      <w:r>
        <w:t>!" ##""- "+#". ! "!#"$%# # $,,$ ,$,</w:t>
      </w:r>
    </w:p>
    <w:p>
      <w:r>
        <w:t>$, $ , (</w:t>
      </w:r>
    </w:p>
    <w:p>
      <w:r>
        <w:t>/* 0/1</w:t>
      </w:r>
    </w:p>
    <w:p>
      <w:r>
        <w:t>,*</w:t>
      </w:r>
    </w:p>
    <w:p>
      <w:r>
        <w:t>',$* !%"&amp; $%#</w:t>
      </w:r>
    </w:p>
    <w:p>
      <w:r>
        <w:t>'()*+' )*(,,)-../</w:t>
      </w:r>
    </w:p>
    <w:p>
      <w:r>
        <w:t>*0</w:t>
      </w:r>
    </w:p>
    <w:p>
      <w:r>
        <w:t>12#" 34"'561&amp;#"7 #" ",,+$ ,,8$***-$(+#99#3:1&amp;9"&amp;'#;;" :"&amp; 0 &gt;9-$/?+9- ,&gt;+*9-$ ;#?4%"71 "*8"(#"@" "# #"=@939 " #"/A"*8&gt;+4 '*(.7$ # " : 1" " 1 "95 "9" &amp;9" "&amp; $ &amp;'#;;" 'B0 #' "95 #%C#"9 #"#99=#D #"==#D /# #C *88* 4E# ' F 8-*0.7 #99 ;# # C#" =#D 0 -0</w:t>
      </w:r>
    </w:p>
    <w:p>
      <w:r>
        <w:t>A" -..-$1&amp;#"=" C3#95 #=="" G' " @(880</w:t>
      </w:r>
    </w:p>
    <w:p>
      <w:r>
        <w:t>#A #9#I 3#1"99C"3 ***-0&amp;IC1"99C#9# ?%"4 3; "I70 #" %3 " # "C # .&gt;9-$# J"3 # "*?(?9-$C" # 9"-..(7$I"9%":9 %"=%#C--9"-..(0</w:t>
      </w:r>
    </w:p>
    <w:p>
      <w:r>
        <w:t>' #99""# 1&amp;" 4 7 1 =%#C : #3 "# " "# 1 " ?8 #" # "# " "# "% */ %" *8&gt;&gt; 4 ' ? .?7$ # # =.$-?:.$/.K0</w:t>
      </w:r>
    </w:p>
    <w:p>
      <w:r>
        <w:t>' 1#==" # " "# 47 1 =%#C 59#"=" "#915J"39 " "#: #C4%"--%" -?A"-..(70</w:t>
      </w:r>
    </w:p>
    <w:p>
      <w:r>
        <w:t>FE%"=%#C9 :#3 "#1 "** "- #" #=#D -.9"*8884=#D '!? *.74%"-*9" -A"-..(70</w:t>
      </w:r>
    </w:p>
    <w:p>
      <w:r>
        <w:t>' " "# "9#" " $ #'#99""# " 4FF71 =%#C#A :#3 "#:1 "**=#D 4%"*&gt;A"-..(70 ?0</w:t>
      </w:r>
    </w:p>
    <w:p>
      <w:r>
        <w:t>!9E"LC !" !"9M"$ " E"&amp; $ !"&amp; !# " $ E" N= 4"'56 !0 M" ## # # 7$ #" " )# " "95 ## =" ##" "##A " #9#"&gt; 9"-..(0</w:t>
      </w:r>
    </w:p>
    <w:p>
      <w:r>
        <w:t># % # "=" "# I" 1 " #9 "C% 5$1&amp;9#" 1939 I "0</w:t>
      </w:r>
    </w:p>
    <w:p>
      <w:r>
        <w:t>=#'# " #"9# 0</w:t>
      </w:r>
    </w:p>
    <w:p>
      <w:r>
        <w:t>15 $&gt;+97 " 0</w:t>
      </w:r>
    </w:p>
    <w:p>
      <w:r>
        <w:t>!0 M" ## ' : 1 ,4'F&gt;*/0/*7%" D A :*.9:# "$*?:*+99""990 ""5=#D $Q #$ " # " 1C="C "9# # 19"##" $%#""9" #" 0 #3 "#1 "**"- =#D " 39 A "=":13 ";#C#"0%"" #" " =%#C#A 0</w:t>
      </w:r>
    </w:p>
    <w:p>
      <w:r>
        <w:t>',)*+' )*(,,)-../</w:t>
      </w:r>
    </w:p>
    <w:p>
      <w:r>
        <w:t>' 1"9 "# # "# " "#" "# "% A"-../0</w:t>
      </w:r>
    </w:p>
    <w:p>
      <w:r>
        <w:t>@(88*(# #C-..(0</w:t>
      </w:r>
    </w:p>
    <w:p>
      <w:r>
        <w:t>'+)*+' )*(,,)-../ **0</w:t>
      </w:r>
    </w:p>
    <w:p>
      <w:r>
        <w:t>#-8A" -../$1&amp;#"1 ###0</w:t>
      </w:r>
    </w:p>
    <w:p>
      <w:r>
        <w:t>%"# "# #" 1D 1 " "0 !0 M" ## %" #""###5'%C # % I#99""#1 )*+' )*(,,)-../ # " I "#" "# 3 #" "39 #" 0"C9"" "=%" # #C-../$"C9"" "=#: # "$ 1" # =#D 1 FF70</w:t>
      </w:r>
    </w:p>
    <w:p>
      <w:r>
        <w:t>0 A3 3 # I $ #" 1&amp;#"$ =#9 0C% " # " ,,+ ,,8 C&amp;#";# ***-I"1 =#D # 9"#1&amp;C" "#"#3&amp;9""&amp; 0,,8 I"# " &amp;9"15 ;3#9 #"9 %&amp;"0FI #% %#" C#"0 1 ( 4 ' F &gt;*/0.*7$ " "# 1 " # : " % "9" "=" "# 3 "C"" 0 $ " # $ F 1 " ##4# *?#%9C-../70</w:t>
      </w:r>
    </w:p>
    <w:p>
      <w:r>
        <w:t>= :9"C9"" "=$ 9 % ?' ' ?*.70 -0</w:t>
      </w:r>
    </w:p>
    <w:p>
      <w:r>
        <w:t>I" #3"!!0M" ## #$ )-..? *&gt;A%"-..? =" 70</w:t>
      </w:r>
    </w:p>
    <w:p>
      <w:r>
        <w:t>%&amp;$# !9 "%C0F1" C" I'" #" "***( #'#" "%1&amp;#" ,,8$ " 1 9#" I1 1 9"= 9 $ " 1 "" #99""# 9 "0 " % 9 # #0 1 # : A " I #99""# ##"%C$I "C I#="90 (0</w:t>
      </w:r>
    </w:p>
    <w:p>
      <w:r>
        <w:t># %" *888 4 0' F *.*70 I " #B #" 1 .$ 0 #%4=0 )-?)-..?*&gt;A%"-..? = " 70 1 # : C# " I1" 1 " #" "#1 753# "#"I"59;#0</w:t>
      </w:r>
    </w:p>
    <w:p>
      <w:r>
        <w:t>0 1 "?8##CA # =0</w:t>
      </w:r>
    </w:p>
    <w:p>
      <w:r>
        <w:t>#%#" 1" "# 9 ' # 99 3 : 1" "#1 "?8' 9" =#"#="9 "C 4 )+&gt;&gt;)*88+-(9C*88+ =" 70</w:t>
      </w:r>
    </w:p>
    <w:p>
      <w:r>
        <w:t>F#A"C" C"$"C9"" "=#C% " # %" C " # " "# : #99""# %"$ # I 1 #" "=" "% %" 4 )*?,)-..( *&gt; 9 -..( = " 70 150</w:t>
      </w:r>
    </w:p>
    <w:p>
      <w:r>
        <w:t>C0 F#1"*$=# "#$ -,)-../-,# #C-../70 # $ " .$/$ #99$ #A 9D9 &amp; C 8 "$"# "# 33 #'# 9 # : 1"=" "# # "# 1"9# : " "#33=0</w:t>
      </w:r>
    </w:p>
    <w:p>
      <w:r>
        <w:t># #&amp; 9 1%#"=" " "# "#" "#3 &amp; =33# "4*?(?9-70 39 "#9I"3"59 C $" I1#" "I# "#33#'#9 9 1%" #"= "#1C"%#" # "##3=0 =" $#A # "C:9"" 3 "#" $I"9C %#"&amp; 0</w:t>
      </w:r>
    </w:p>
    <w:p>
      <w:r>
        <w:t>#"$#A " "#" $ " # "# "9" #" D "=":,95 40-74[70</w:t>
      </w:r>
    </w:p>
    <w:p>
      <w:r>
        <w:t>F13" #A I$" %1 ",8"* # 0 == $" %#"I3C" # "#" :" $/?9$9" " " 89"9" #" 0</w:t>
      </w:r>
    </w:p>
    <w:p>
      <w:r>
        <w:t>C0 1 " +. 9" " # "#0 F# 1" ($ # 9 " "# &amp;" "="</w:t>
      </w:r>
    </w:p>
    <w:p>
      <w:r>
        <w:t>'*?)*+' )*(,,)-../ 9"$ 9 #$%"#99""# 1&amp;" $#3 "# *0-(*70</w:t>
      </w:r>
    </w:p>
    <w:p>
      <w:r>
        <w:t>C0 @ "*8"* "#I@ " I"$# 99 #I@" %" @ 9"5 : @ "" "# % %#" @50 " "# "9# %"% # C #"4 $ # $ =70 %#" @5$ # 99 $ #"% 9 @ " =" 3 ""C5%"C"# 9*88.70 # $ " I" #" =#I@939 @5==" :# "# = &amp;"I9 #"C A""I9 #CC4 )(,.)-..* -89"-..* =" 70</w:t>
      </w:r>
    </w:p>
    <w:p>
      <w:r>
        <w:t>15$ 1939 1 5 ==" : # "# # #C59$ ,,8 %#: == 0 $"13" 1##" %#" "I"1 "" "30 #"I1"#" $I "##" "%B "=1# :D " "C0</w:t>
      </w:r>
    </w:p>
    <w:p>
      <w:r>
        <w:t>5#$3"=""A 0 *.0</w:t>
      </w:r>
    </w:p>
    <w:p>
      <w:r>
        <w:t># =# # %#" I =" "" #% # "#" "#9 "C%#" 1%"#9 0</w:t>
      </w:r>
    </w:p>
    <w:p>
      <w:r>
        <w:t>"#" "# # # "9" "# I " "% "@# # ##9"3#" = 4 E **+ C *?+T **( C --.70 == $ "#%" 3% # %#""3# # @C# (4 'F&gt;*/0.*7# "### "</w:t>
      </w:r>
    </w:p>
    <w:p>
      <w:r>
        <w:t>'*,)*+' )*(,,)-../ ""C "#99# I# 99 # "# 9#&amp;"I C" 4 0 * + 0 * 70 + 70 == 3" "9I19 "51939 " #"$ 1&amp;#"" 9 %# A" -../ !9 E" LC$ !"9M"$"E"&amp; $!"&amp;!# " E"N=# ""##99""# ##9 "5# "#*?%" -../T "%C#" A -&gt;A"-../!9 &amp;"# ""##99""# ##9 "5# "#*? %"-../T 3!"4 A T</w:t>
      </w:r>
    </w:p>
    <w:p>
      <w:r>
        <w:t>'*+)*+' )*(,,)-../ 9 :&amp;3# $"#A#" 9 #""9 $9#9 2E-1...0'T #:12#"3"9" #2E-@?..0'$:&amp;3 # $"#A#" 9 #""9 T " I$ #=#99 &lt; " 8+ "% #" = @#3" "# A"""$ D D # $%#"##" 9"" "=$ A#5# "=" "#$% "C=T99#"# #" ""I #"#$ 9# "= 9#B % # "3 # ##9 "T"#" D #"&lt;9"9#" "C =$ *... */T D "5 #"# # $"%#I#999#B%$#"% D A#" :@%#"T #99"I D : ! " !#"$ %# # $ : #99""# # # 9 "5 # "#$ 9 @939 $ @I"9 #39 $ : ! %" &amp; $ %# 12#"3 9 =%#9 " #"0 F"3 6!9#%B$" $!0B&amp;5$!92"$!0&amp;"$!9#$A30 #9"C 9"" "=6 3=="5'A" A06</w:t>
      </w:r>
    </w:p>
    <w:p>
      <w:r>
        <w:t>!0##"</w:t>
      </w:r>
    </w:p>
    <w:p>
      <w:r>
        <w:t>%"'" 6</w:t>
      </w:r>
    </w:p>
    <w:p>
      <w:r>
        <w:t>0#%B</w:t>
      </w:r>
    </w:p>
    <w:p>
      <w:r>
        <w:t>#"#=#9 D #99"I&lt; "0</w:t>
      </w:r>
    </w:p>
    <w:p>
      <w:r>
        <w:t>5%$</w:t>
      </w:r>
    </w:p>
    <w:p>
      <w:r>
        <w:t>3=="56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