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ATA/1002/2017 vom 27. Juni 2017</w:t>
      </w:r>
    </w:p>
    <w:p>
      <w:r>
        <w:t>GE Cour de justice, 2017-06-27, FR</w:t>
      </w:r>
    </w:p>
    <w:p>
      <w:r>
        <w:rPr>
          <w:b/>
        </w:rPr>
        <w:t xml:space="preserve">Quelle: </w:t>
      </w:r>
      <w:r>
        <w:t>https://mcp.opencaselaw.ch/entscheid/ge_gerichte_ATA_1002_2017</w:t>
      </w:r>
    </w:p>
    <w:p>
      <w:r>
        <w:t>FR: GE_GERICHTE ATA/1002/2017 du 27 juin 2017</w:t>
      </w:r>
    </w:p>
    <w:p>
      <w:r>
        <w:t>IT: GE_GERICHTE ATA/1002/2017 del 27 giugno 2017</w:t>
      </w:r>
    </w:p>
    <w:p>
      <w:pPr>
        <w:pStyle w:val="Heading2"/>
      </w:pPr>
      <w:r>
        <w:t>Erwägungen</w:t>
      </w:r>
    </w:p>
    <w:p>
      <w:r>
        <w:rPr>
          <w:b/>
        </w:rPr>
        <w:t>E. 12</w:t>
      </w:r>
    </w:p>
    <w:p>
      <w:r>
        <w:t>septembre 1985 - LPA - E 5 10). 2)</w:t>
      </w:r>
    </w:p>
    <w:p>
      <w:r>
        <w:t>Le recourant se plaint en premier lieu d’une violation de son droit d’être entendu, faute d’avoir été consulté avant la promulgation de la loi et pas même avant que le Conseil d’État prenne la décision querellée.</w:t>
      </w:r>
    </w:p>
    <w:p>
      <w:r>
        <w:t>Comme l’a rappelé le Tribunal fédéral, la garantie ancrée à l’art. 29 al. 2 de la Constitution fédérale de la Confédération suisse du 18 avril 1999 (Cst. -RS 101) ne confère pas au citoyen le droit d’être entendu dans la procédure législative. La possibilité offerte au Conseil d’État par l’art. 109 al. 6 de la constitution de la République et canton de Genève du 14 octobre 2012 (Cst-GE A 2 00) de représenter au Grand Conseil, avec ses observations, dans un délai de six mois, un projet qui n’a pas été déposé par ses soins fait partie de ce processus conduisant à l’adoption de la loi. Celle-ci n’offrant aucune marge de manœuvre au Conseil d’État, ce dernier n’était en outre pas tenu d’entendre le recourant avant sa mise en œuvre. Le texte légal excluant toute appréciation en opportunité pour la suppression de l’indemnité en cause, même si une violation du droit d’être entendu devait en l’espèce être constatée, elle n’aurait pas de gravité particulière et serait réparée devant la chambre de céans au regard de la jurisprudence constante (ATF 142 II 281 consid. 2.8.1 ; arrêt du Tribunal fédéral 8C_158/2016 précité consid. 4 ; ATA/43/2016 précité consid. 3).</w:t>
      </w:r>
    </w:p>
    <w:p>
      <w:r>
        <w:t>Le grief doit ainsi être écarté. 3)</w:t>
      </w:r>
    </w:p>
    <w:p>
      <w:r>
        <w:t>Le recourant se prévaut ensuite d’une violation du principe de la bonne foi et de la garantie des droits acquis.</w:t>
      </w:r>
    </w:p>
    <w:p>
      <w:r>
        <w:t>La conformité de l’ancien art. 23A LTrait aux droits acquis découlant du principe de la bonne foi et de la garantie de la propriété a été examinée par la chambre constitutionnelle dans son arrêt ACST/13/2015 susmentionné. Celle-ci</w:t>
      </w:r>
    </w:p>
    <w:p>
      <w:r>
        <w:t>- 7/10 - A/1696/2015 n’a constaté aucune violation du droit supérieur sur cette question, vu l’absence de garantie spécifique accordée par la loi aux bénéficiaires de l’ancien art. 23A LTrait ou d’assurance donnée à l’occasion d’un engagement individuel en leur faveur. À cet égard, le recourant ne peut rien tirer des échanges par courrier ou courriel intervenus pendant le processus ayant conduit à sa nomination en qualité de directeur à l’office de l’urbanisme. En effet, le service des ressources humaines de son département n’a fait que rappeler ce que prévoyait la législation régissant la fixation du traitement des agents publics en la matière. Il n’a fait aucune promesse ou pris d’engagement quant à la pérennisation de l’une ou l’autre composante de ce traitement nonobstant une modification législative la diminuant ou la supprimant.</w:t>
      </w:r>
    </w:p>
    <w:p>
      <w:r>
        <w:t>Le Tribunal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w:t>
      </w:r>
    </w:p>
    <w:p>
      <w:r>
        <w:t>Le grief doit ainsi être écarté. 4)</w:t>
      </w:r>
    </w:p>
    <w:p>
      <w:r>
        <w:t>Le recourant invoque par ailleurs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- 8/10 - A/1696/2015</w:t>
      </w:r>
    </w:p>
    <w:p>
      <w:r>
        <w:t>Le grief doit donc être écarté. 5)</w:t>
      </w:r>
    </w:p>
    <w:p>
      <w:r>
        <w:t>Le recourant se plaint également d’une violation du principe de l’interdiction de l’arbitraire, sans développer une argumentation permettant de distinguer la portée de ce grief de celui de violation de principe d’égalité de traitement. Sans portée propre, il ne peut donc qu’être écarté. 6)</w:t>
      </w:r>
    </w:p>
    <w:p>
      <w:r>
        <w:t>Enfin, le recourant ne peut tirer aucun argument du fait que le Conseil d’État ait fait application, pour sept membres du personnel du département des finances, de l’art. 3 al. 1 LTrait qui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LTrait. Il ne soutient en effet pas que le Conseil d’État n’aurait pas correctement appliqué l’art. 3 LTrait dans ces cas particuliers. Il ne prétend pas non plus avoir demandé ou devoir être mis au bénéfice de cette exception, ce qui, en tout état, ne pourrait être examiné dans le cadre de la présente procédure, faute de décision de l’autorité compétente portant sur cet objet. Il n’y a donc pas lieu d’instruire plus avant cette question. 7)</w:t>
      </w:r>
    </w:p>
    <w:p>
      <w:r>
        <w:t>Vu ce qui précède, le recours sera rejeté.</w:t>
      </w:r>
    </w:p>
    <w:p>
      <w:r>
        <w:t>8)</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