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ATAS/9/2008 vom 11. Januar 2008</w:t>
      </w:r>
    </w:p>
    <w:p>
      <w:r>
        <w:t>GE Cour de justice, 2008-01-11, DE</w:t>
      </w:r>
    </w:p>
    <w:p>
      <w:r>
        <w:rPr>
          <w:b/>
        </w:rPr>
        <w:t xml:space="preserve">Quelle: </w:t>
      </w:r>
      <w:r>
        <w:t>https://mcp.opencaselaw.ch/entscheid/ge_gerichte_ATAS_9_2008</w:t>
      </w:r>
    </w:p>
    <w:p>
      <w:r>
        <w:t>FR: GE_GERICHTE ATAS/9/2008 du 11 janvier 2008</w:t>
      </w:r>
    </w:p>
    <w:p>
      <w:r>
        <w:t>IT: GE_GERICHTE ATAS/9/2008 del 11 gennaio 2008</w:t>
      </w:r>
    </w:p>
    <w:p>
      <w:pPr>
        <w:pStyle w:val="Heading2"/>
      </w:pPr>
      <w:r>
        <w:t>Erwägungen</w:t>
      </w:r>
    </w:p>
    <w:p>
      <w:r>
        <w:rPr>
          <w:b/>
        </w:rPr>
        <w:t>E. 045</w:t>
      </w:r>
    </w:p>
    <w:p>
      <w:r>
        <w:t>C;!&gt;# #0332##$ #$$#%! &amp; :$ &amp;* % *#! $ 00 &gt;=# 0330 % ?% &amp; =? A# &amp; &gt; % $%'%#% &amp; # = * $,, %A &amp; %!#%#% &amp;C?A#%A#;%% #2'C?A #%A#? $ ?% ?A &gt; % $ D3 &gt;# 0330 6$ $#; 9 %% $%'# % #$ ?A5 %% : ' !$# ;$ 033D5 * $ %!%#&gt; !% %433ED3&gt;# DB 0330C3E2B 03 B % 0330 3E 04 B % 4- &gt;=# 0330 % 433E 7 03&gt;=#03305 #7&gt;&amp;*#!$ %J#A# &amp; &gt; % % ## % B= # %5 $ = %! #A# $ 4C % #%#=% $4C %#% ##5)#!&amp;% # % ! $ ?% ?A &gt; &amp; ;#5 ! %# % # # &gt; % &gt; # 6&gt; # &gt; $,A %#95 &amp; %#% %! #J5* % &gt; %!*!% %$: ? = %#% &gt; %!# * $ = %!#%#$4C %H $ % *&amp;%#% %! #5 005 . 0332#! %#)F ?% &amp;! #!$# #$ %!%#&gt; F ?# %A,$ ?A$ 03335&gt; % &gt; $% %C$%=#4---4&lt;&gt;=# 03305 0D5 01 B&gt; # 033C # F % +#&gt; ! #!? 6+9% %&amp;*:= ' $ #%! #5</w:t>
      </w:r>
    </w:p>
    <w:p>
      <w:r>
        <w:t>/0121/033. 'C/00' 025 4-B %033C#! $A, &amp;%#!!% )F %L$,A %#)F+%;;%!:*#!5 ##$$#%41M%033C #7&gt;%&amp;*#!$ %# $#%$ ?%&gt;$ ? &amp;%=? ="# %" %A%D3&gt;# 03306 %!03&gt;# 0330*795 ?% $!% &gt;%8 &gt; #!$# # $ %! %#&gt; 8 ?% $,A %# &amp; #A# &amp; ?A&gt;%%$#7##$ ?A C !=# 0330 =? A# &amp; % &amp; # %#= !?!!#% ; C25C5 + #!$# # $ %! %#&gt; 8 % % &amp;*%#=*$%% &gt;A#: '!$# &gt;6)2D5009 $ %&gt;% &amp;5 %% % $% % *%# % $ " $# ?% $,A %# &amp; *%% % #%# % *#! # %#&gt; !%% $%K% !"! &gt;% %: %% &amp; *&gt; %$&gt;# 5 *,&gt; %$*%% %#? &amp; ?* ## %% *%% %# # &gt;= #= %!#A !%%#&gt;!5: % %%#= !?!!#% ; 2'C ' C'+4 &gt; $%A % $#%# ! $#! "$#! # % !"#%A# &gt;;%% #5 *#!*&gt; %$$%!%; %!%%%%,$%%? 5+*? % $ ?%?A *,&gt; %$ ?;&gt;#*?#,%#$A ,#? &amp;$%'$!#% #:$ % # =5*,&gt; % $%A? =B% &gt;%%%$ $ %!%#&gt; C3E % &gt; %!5 % &gt; %! $%! " ; = A#? #!$!% % &gt; $ %!%#&gt; !% %% 7#5$#=!% &amp;= #*!% %$$#!%% : % %,#*:?!#% &gt;#=$#%*#!5 %% ;% !% % &gt;% 8 = $#% A#? $!# #"0CG? &gt;=#$!# #?A== %! #!$!% % &gt;?%; ?A=%#&gt;:;# &gt;=#$!# #?A== %!#!$!% % &gt;?% ; ?A=%#&gt;:;# &gt; ?A5 $ % %% &amp; '" : A#5 $ % %% &amp; =%'"*A#5 * $ %!%#&gt; * % &gt; %!!% %433E&lt;&gt;=#0330 D4%=#033D$ C3E5$ 4#&gt;=#033D% &gt; %!$%! "433E!% %$ =5 0C5 ! 4. B&gt; # 0331 * %#,! " *#! # *##$#; %#!%#N%%#&gt; #;% 5</w:t>
      </w:r>
    </w:p>
    <w:p>
      <w:r>
        <w:t>/0121/033. '1/00' 015 4-B&gt; #0331#!$%% $#; ##$$#%&amp; % ?#!* &gt; %!*#!"03D0E%$#$!&amp; %?#;% "C3E5 0.5 4D;!&gt;# #0331*#!!=%!%?%# $#7;% 5 0&lt;5 #! 02&gt;# 0331*$# A#?;# #!%#N% %#&gt; $#?!&lt; D3B %03315 0-5 743 0331#%%%!* $ %!%%%#&gt; *#!$##!: &gt; #$ 0&lt;B 0331# )F$,A %# %$,A%A!#$ %%%!* $ %!%% %#&gt; 703B 03315 D35 44B %0331#!$%% $#; #&gt;!&amp;$# #%# *!% % $! % $%K% &gt;=5 #&amp;* &gt; % !%! &amp;% *?%% %:$#!C3E".CE*#!*&gt; % $$$#%!* !%#! %!#%#"% &gt; %!$#; %&gt; %!%! $=%#&gt; ##5&gt; % &amp;%#$# %# B#%?$#7: *##H%5*#!&gt; %% !&amp;*$&gt; % #$##% &gt; %!503B 0331#&gt; %#% ; !* $ %! %#&gt; " #! !%# !5 *!%% # * $#; *&gt; % $ *H%#5 ; #! %: * &gt; %! 03E5 D45 #$$#%*!&gt;% 42M%0331*%#$# #7&gt;&amp;%: $#!*#!%2CE!%%%%=%#% :# 7# %?5 +*? % $% % $# $% ; # &amp; $% % %% 5$#% ; %?$ &amp;* ,=# % &gt; %!&amp;**## &gt;$"; #5+#% !&lt;3E!=% %?"03E#%# 7# $#!&gt;%:*% &gt; %! C3E5 + $ % ; = % !?#% !%% %! %% &gt; $A, &amp;&amp;$,A &amp;&amp; $%%#7 $#%%#$ %!%#&gt; 8 ' %&amp; % : %%## 7# $#!5 %#&gt; *#!; %A :&amp;*$%&amp; &gt; % &amp; %!%#&gt; 5%%#7: ?%&gt;'H5$$#%$ $$&gt; #%#&gt; #&gt;%5% % % $=&amp; ?!7#% %;#%#% 5%?&gt;$$ " * !## $# $#% # % %%% #$ ! # ;; %!5== #=## #%# $$=5*## &gt;$"* $ &amp;#%?5</w:t>
      </w:r>
    </w:p>
    <w:p>
      <w:r>
        <w:t>/0121/033. './00' %%*#!$#N%$!%%#$##% &gt; %! $#; %%$A, &amp;%&amp;#%5# # ###H% %#&gt; "433E#! !%# !#*$!%!$#?!# &gt; * *%% $ &amp; %: *% &gt; %! *&gt; % $ $ H%# ?%! $#!&gt;5 %% $#!%$# %#$#; *% $ $$#%5 ;;% *#! *% $ , &amp; #$# *% &gt; %!5%%!; #%? *%#$ %A#%!" %% %% &amp;* *%$$ =$##%#&gt; #H % &gt; %!$A, &amp;%!?7#5 D05 0D %=# 0331 # #$ #$$#% ! 5 ?% &amp;%#=: :%!$# ; :%6)245309%,# #:%;#$# %%6)52C5295 &gt; %*#!$ 03B 03315 $ # # *!%% $,A &amp; $% % *!% % $#?# &gt;%??#&gt;!&gt;%#= $#%% ;% ?= %! &amp; %#% %#= ! # % !%% * %5 *% &amp;* &gt; %!%!#!B 03315 $% % ;;# % %#= ;% ? # % $A, &amp; *? %# %:%H%&amp;%#% %#= ! # # $A, &amp; ?!!# ! * &amp; *&gt; *$ #%OA&amp;% 5$&gt; %%#&gt; #&amp;*"C3E $#; $%!5 $#!% % A# !$# ! $#% * %!#H% % $ # % *!#? % ;% ?= %! # %!#% $ %! " $#%"%##$#%#=% &gt;%#$ % B% ;%# % % !$ # $ %! ; # ; : #$= %! A= % ,$%K : : *# ? % $ % $A, &amp;% $%&gt;# =&amp;*;;% $,A &amp;:$ &amp;5 DD5 1&gt;=#0331# ;#!*&amp;*#!;;# % $# $%*$#=7$,A &amp;%# %!$##5 D25 D !=# 0331 # %%%! * !%% #: A# &amp; $ ?% ?A %% $%' %#&gt;% $# % #$ 0330 &gt; ?,%#$A % $!#% # % * !$ %#A! % % !$ , % # %5 *!% % %% $ $ = *&gt; ?# %#&gt; ? 7#5 %% ;% !% %#%%&amp; ;#6 ;; "=B% &gt;#9% %% *% % $## %? &amp; &gt; : $#% ?A5 !% % ;; *!&gt;# B&amp;*"&amp;?#!#!% %#% &gt;* %#&gt;% ;;%!$# #%$&gt; %#!$#;P%#"%% &amp;% %*#!$ %#$?%$5+ ' A % %&gt; # &gt; %# : % %$ = %!#:$#% :%#B #" )F5#:$#% #%$#%% $#%# !% % $#%%</w:t>
      </w:r>
    </w:p>
    <w:p>
      <w:r>
        <w:t>/0121/033. '&lt;/00' &amp;*#! %&gt;$#! $=*!&gt;#*=$ % $#!;!##A%?% %# %5 DC5 01#033.+#&gt;!&amp;%#=: :%!$# ; :% !% %* % %!!?7#%&amp;#$$#%+D4M%033C#% %7# &gt;=5 D15 # $#B% ! 0&lt; # 033. * #;! # $#; % #% " *#! $ &amp; ' !# % $% " #$##% &gt; %!%&amp;?#!* &gt; %!!% %03D0E## "03E ;! # #&gt; 033D *#! 22*&lt;-. ;# $#! #&gt; %A!# &amp;033DDC*..D;#6 ++0330 4 &gt;2$#A# # A= #24.A#$%!033D% !0CE95 D.5 44&gt;# 033.*#!!%!%#*%#% "*5 ?% # %%! &amp; =# ?A *#! !% % ?;! &gt; A!%5 *#! #&gt;! &amp; # *: + *!% % % % !*%$=?#A = &amp;*&gt; %#% = 5 &gt; % !%! #$# &amp; ! + % %%! &amp;* &gt; % $ #%# #%*%#% =?#5 D&lt;5 - 033. *#! #$#!%! $# $? *# $#%% B# &amp;+; %=#&gt;% 5 + %% % &amp;* ;;# % * $ % &gt; % &amp; *%% % =B% &gt; " %! 6 ?% 9 #; % # % %% !&amp;#$ %!%#&gt; 5# # !% %#$#A!$ &gt; # !%! I $ % &gt; # &amp;* &gt; % !%! % !5 * $ % &gt; $,A %# &amp;;;# %%#=: :%!$# ; :%%*%#= %;##:$# %%!# %% %%#=! #5 # + *&gt; % $ #!: ! &gt;% ## &gt; $#% # % #% &gt;#%7# &gt; %,##: *&gt; %$!%!: !5%? $*!% %$!&amp;% &gt; !%% %!5 + %% *!% % ??#&gt;! $ *: +5 :$#% ! $# $ #!% %! #5 %"*%# * #%% 7#74#&gt;=#033D5 D-5 04 033.#F%+%% !&amp;* *,&gt; %&gt;!!%$#%%%*!#%#*$$#! % D4M% 033C5 235 # ! D3 033. * ; #! #; # $#; %#%5</w:t>
      </w:r>
    </w:p>
    <w:p>
      <w:r>
        <w:t>/0121/033. '-/00' 245 41B 033.#)F! %##A%? %%%!&amp;*&gt; %: !*#!03%=#-&gt;=#0331%44B 033.5 $% %$#!% %$ $*!$ , %"# %%#7 &gt; % % #= " %% %# %% B&amp;*" $#!%5 ? !?% # #! ?A %" %#&gt;% %#$ "?A &gt; !=% *#%A# $ % : 7 ?% " #%5 % !?%$#=? ?%#%#=!?!!#% ;5 # %$#=7$%$:##% &gt; %!$#!!% *%'"' #? 7#5%#&gt; ! %*% % $#?!%#!$!%! &amp; =# $!# # &amp;* $% $ ; #5 %# % &gt; %!%!?% %!$ % $#?!%*% % 5 205 2 B % 033. *#! ## " *%# ! * D3 033.$#7 # =%# 5 #7&gt;&amp;! +%# %# 7 #&amp;* %%%%#=% &amp;%*:$ &amp;%$%&gt; % #%#&gt;! $ %! %#&gt; C3E ? 7# *%% &amp; # %%% % * $ %! %#&gt; %% %% $#; 5 # # #% %,#*:?!#% &gt;#=%%%%&amp;* *!% %$$ %$%!%=? &amp; !% %%# % #5 %$#!=%" Q&gt;#*:$#% $# $ # #&gt; " * $# %#% $!% # % $# $%"*% ! %"R%# *#%% 7#7 4#&gt;=#033D5 2D5 0DB %033.*#B%##5 #&gt; %%%!%# #%#*= * ## % # &gt; =# ;!# # % ! # #&gt;!5 # *%%% % * ;;% B% ; % $ %!%#&gt; 5%% %% &amp;%%!$#+&gt; %%% #!$# #$ %!%#&gt; 5=% &gt; %!%!%%! #$ %&gt;%%% =B% &gt;%:?!#% &gt;#=5$ %!%#&gt; C3E&gt; %!%!% &gt;!$#+5+&gt; % !B"%$%#:%#=: :%!$# ; :% &amp;*!&gt;&amp;!$%A? %,$; =#,? 5</w:t>
      </w:r>
    </w:p>
    <w:p>
      <w:r>
        <w:t>/0121/033. '43/00' % %? *#! *!% % $#% =#&amp;! &amp; !%# % &amp;* $&gt; % $%# * ! #%#&gt; #5 # ; % &amp; #$##$ %*#!5 #!% %;; % %# %5 225 0. &gt;=# 033. # = ! ;#!$#% &amp;* % % ; # :$#% : # #A%? % $,A %#5 2C5 C!=#033.##%!#!H%#*#&gt;:$#%A % *:$#% 5 215 42!=#033.* % !%# &gt; +44!=#033. &amp; :$#% = $ # &gt; *$$#%# % $ *!!% &gt;:&amp;* # %!%!$#!;!#=; #":$#%$=#! # :$#% B %%&amp;*&gt; ## %MH%#! $#!=%5</w:t>
      </w:r>
    </w:p>
    <w:p>
      <w:r>
        <w:t>$</w:t>
        <w:tab/>
        <w:t>"!</w:t>
      </w:r>
    </w:p>
    <w:p>
      <w:r>
        <w:rPr>
          <w:b/>
        </w:rPr>
        <w:t>E. 45</w:t>
      </w:r>
    </w:p>
    <w:p>
      <w:r>
        <w:t>: %'%' #= %!$,A %# &amp;]+ &amp; $#%] %#= $,A &amp; '%' &gt;# %% &amp; % %' H%# !#! &amp;% ;%% #!% &gt; %#= %;# #: % %% ; * #= %! $,A %# &amp; %] 05 : %'%' ;;% #$#A# &amp;] D5 : %'%' $# ;R!%%#$ #!#! #=] 25 = %' $#% R %!?#% !#%439%!A!%&amp;#%&amp; 7#] C5 : %'%' AI!%%$,A &amp;# % !!&gt;% $ =$%A!#$% &amp;#&amp;% %!%R!A% =!#% $# #!% ; % $,A &amp; 6$#; % $# # % #! ; % 9 !#%439] 15 %%I'&gt;R!A%# %%=% #%% #;# :#7?R#%] .5 &amp; # $%' : ?# &amp;R %% Q&gt;#%%&gt;%!$##%##%#! %!?## %#&gt; ] &lt;5 R%# %# $'%' % &amp; ###$,A &amp; $#%%%#%##: ; R:##% &gt; %!#% &gt;] 5 &gt; # &gt;%# #!$ : &amp;% % ! # %' !%! % &amp; " % ! # $# R;; % R#' &gt; %! %2B %033.]+ $#&amp; %&amp;%#!$&amp; &gt;# %] (</w:t>
        <w:tab/>
        <w:t>"-</w:t>
        <w:tab/>
        <w:t>43</w:t>
        <w:tab/>
        <w:tab/>
        <w:t>0- *-+337-8 5 ## #5 =5 + ! # $## % # ?% $#7 ! ,% %# %! 5</w:t>
      </w:r>
    </w:p>
    <w:p>
      <w:r>
        <w:t xml:space="preserve">/0121/033. '04/00' 5 : #5 5 + ! ###*%#:6$#:$# ? &amp;95 5 %*%% %"%!*$ %&gt;% &amp;] ;5 *%% %"%!%'=B% &gt;=] ?5 </w:t>
        <w:tab/>
        <w:t>% %% ;% ] A5 : %'%' AI;;% #$#A# &amp;] 5 : %'%' $# ; *!%% # $ # ! #! #=] B5 %%# %%#$ =] G5 X''%' !A%%# %%;#:#7?*#%] 45 45 *$ %&gt;% &amp;%'$=*:## % &gt; %! $#; ] + &amp; ?# *% &gt; %! " &amp; %: % $ &amp;%]+ $ &amp;%] 05 *% &gt; %!? 7#%'#: ? =] D5 %'&gt; *# &gt; + &amp; % $= *:## % &gt; %! $%! " 433 E 7 4#&gt;=#033D]+ $#&amp; ] 25 %'&gt;*#&gt;*$$#! % #&amp; % %!%%% &gt; %!$ % $#?!% *% % ]+ $#&amp; ] #</w:t>
        <w:tab/>
        <w:t>44 63</w:t>
        <w:tab/>
        <w:t>63-</w:t>
        <w:tab/>
        <w:t>-</w:t>
        <w:tab/>
        <w:t>68 ' $% % *$% #A%? &amp; % $,A %# &amp; &amp; # $%': ?#&amp;*%%Q&gt;#%%&gt;%! $##%##%#! %!?##%#&gt; ] ' *%# %# $'%' % &amp; ###$,A &amp; $#%%%#%##: ; *:##% &gt; %!#% &gt;]!A!%&amp;% &gt; %!"&amp;%:% $ &amp;%$## %'*:##] ' ##!$%% $#; %'&gt; ?=] ' ) #%%%#=#&gt;% ??% % 5 D5 !#&gt;#%;# B&amp;R"# %B?!;5</w:t>
      </w:r>
    </w:p>
    <w:p>
      <w:r>
        <w:t>/0121/033. '00/00'</w:t>
      </w:r>
    </w:p>
    <w:p>
      <w:r>
        <w:t>?#;; 7#</w:t>
      </w:r>
    </w:p>
    <w:p>
      <w:r>
        <w:t>)#+F (</w:t>
      </w:r>
    </w:p>
    <w:p>
      <w:r>
        <w:t>$#! %</w:t>
      </w:r>
    </w:p>
    <w:p>
      <w:r>
        <w:t>!#</w:t>
      </w:r>
    </w:p>
    <w:p>
      <w:r>
        <w:t>$ ;#$#!%##H%%% ; !:$#% &amp;R"R;; ;!!# # $#?#;;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