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https://mcp.opencaselaw.ch/entscheid/ge_gerichte_ATAS_9_2007</w:t>
      </w:r>
    </w:p>
    <w:p>
      <w:r>
        <w:t>FR: GE_GERICHTE ATAS/9/2007 du 9 janvier 2007</w:t>
      </w:r>
    </w:p>
    <w:p>
      <w:r>
        <w:t>IT: GE_GERICHTE ATAS/9/2007 del 9 gennaio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%&amp;''(%)**+ ,%-%)**. , , ", " " "/0 ( $ - 12 )**.</w:t>
      </w:r>
    </w:p>
    <w:p>
      <w:r>
        <w:t>!"""# $%&amp; '('#)#(''"*+ , --</w:t>
      </w:r>
    </w:p>
    <w:p>
      <w:r>
        <w:t>. -</w:t>
      </w:r>
    </w:p>
    <w:p>
      <w:r>
        <w:t>- -</w:t>
      </w:r>
    </w:p>
    <w:p>
      <w:r>
        <w:t>- /'01#")!"" '!')</w:t>
      </w:r>
    </w:p>
    <w:p>
      <w:r>
        <w:t>!)'</w:t>
      </w:r>
    </w:p>
    <w:p>
      <w:r>
        <w:t>..</w:t>
      </w:r>
    </w:p>
    <w:p>
      <w:r>
        <w:t>- - -</w:t>
      </w:r>
    </w:p>
    <w:p>
      <w:r>
        <w:t>- "'!) 2345$%&amp; ")"#</w:t>
      </w:r>
    </w:p>
    <w:p>
      <w:r>
        <w:t>6755869::4 ,965, $ 3 4$ #8;: !") #?) ('))"! !(#)"' )! ) =##' ("!/'#@ +$")#%"%'&amp;!A)9::7 '&gt;(')+2#'")? 5B+844='C;4 !=!'#)$#!(),(')?")'#""'#)/"8D" 9::5@ +"=!'#+==")!('!E?#F",('% G97H") 9::5@ "," ('#""!8B()/'9::5 ('!##$!&amp; ('))"!$+'# '#)'!)"&amp;) $!()'8'()/'9::7@ +" (' "' '## $ +'# '/!') ! B+8;9 ='C '('#))('))"!&amp;'#$)!')8'()/'9::77:()/'9::5@ +'# '('#)# (' + =!'# !((!")"! 0") #""! #?)1+)1+)95H"9::51+&amp;")'&gt;!+'?)' !!()/"'@ ('#""!D()/'9::4 + 'H)#+!((!")"!@ +'#")'H)#'!'9B()/'9::4 ""))'=")1++&amp;") ("(!#/"&amp;)&amp;')(')+2#'")?@1+'#=%'$ H'"(''"/=##''F. G""1+$H?)' (''"/#7:()/'9::5F 68;D769::7G@ '#(!9:!)!/'9::4 + =")&amp;!"'1'"/# #)") '&amp; ' )) H'"(' ''3) 5 !&amp;/' 9::5 F 684;869::7G@ ('''3)"")99!&amp;/'9::4 '"/(+")')"! ('#)+)))+''3)1''. ""+'!'")'H)#(' + !)'+''3)7:()/'9::5@ 97 ' 9::B . ' +''3) ))@ 1+" !="'# 1 (') +2#'")?'&gt;!")3)'('"!()%+!&amp;')'"! !")#% H )!)$(')"'!)!I(')?)'#"#@ (')"!)#)#"=!'#1+")#)")'('"@ #)#?'#$H?'@</w:t>
      </w:r>
    </w:p>
    <w:p>
      <w:r>
        <w:t>6755869::4 ,765, " 4$ !" ?&amp;!" ' J!'?")"! H"""' FG #)# !"="#)")")# %8'!A)9::7 '"/)!'!" !(!#4H? !)('#"))&amp;",('#") 4((#))8BH? 'F')C8)C')4BG@ ")$J)"!J#)"!8BH?' (''"/=##' 9DH&amp;"'9::5F .87:8:BG '!"?&amp;!"!()# 87=#&amp;'"' "(!")"!)'")!"''?)(')))'"/)!'!" "#?' ' $ )'!" H? )")"' J))) J#)"! !&amp;0H?'@ !=!'#) $ +')C 4B C 8 )C 2C 7 '"/ )! '!"!K)")"1!)))"!('#&amp;$J')C4B !"=##'B!)!/'9:::'(')"?##''!")'!" F G 1" !) ')"&amp; $ !" =##' ' ('))"! !(#)"' $ J',&amp;"" '&amp;"&amp;) ) "&amp;"")# 8; ' 8;B4 FG "" 1+$ J')C57 !" )! ' ('))"! )! !(#)"' $ J',&amp;"" ) '&amp;"&amp;) ) $ J',"&amp;"")# 94 !)!/' 8;B ('+'#!")3)'('"!()%#%"% !")!A)9::7@ +)%!'$H))")'1+ )'#''/!') ('))"!&amp;'#"A)8'()/'9::77:()/'9::5@</w:t>
      </w:r>
    </w:p>
    <w:p>
      <w:r>
        <w:t>6755869::4 ,565,</w:t>
      </w:r>
    </w:p>
    <w:p>
      <w:r>
        <w:t>" ,5 , ", " "</w:t>
      </w:r>
    </w:p>
    <w:p>
      <w:r>
        <w:t>$ 673 00 8 9 : ; (&lt;) #= 3 0</w:t>
      </w:r>
    </w:p>
    <w:p>
      <w:r>
        <w:t>8C #''!''&amp;/C $ 3</w:t>
      </w:r>
    </w:p>
    <w:p>
      <w:r>
        <w:t>9C 'H))C 7C ")1('!#')?')")C 5C ")1(!'1")'")0('))"!!(#)"'=##' (')" (&amp;) =!'' '!' !)' ('#) ''3) #" 7: H!' % !)"=")"!('%'"/=##'F-2O"N'2!=1"B B::5</w:t>
      </w:r>
    </w:p>
    <w:p>
      <w:r>
        <w:t>G (' &amp;!"'!')"%''!")(/" !=!'#)0')C&lt;9!" =##'''"/=##'8DH"9::4F.G@#!"''!'!") ""1' !"! !)"= ) !P ('&amp; ) (!')' "?)' '!')!!)"'@"!")3)''#'"/=##'('&amp;!" (!)!('&amp;!"#)'!"10!")"!+')C59.C('#)''3)) ("%(!"!'!') "&amp;!1#!!P('&amp; !"&amp;) 3)'H!")$+&amp;!"C</w:t>
      </w:r>
    </w:p>
    <w:p>
      <w:r>
        <w:t>?'=="%'</w:t>
      </w:r>
    </w:p>
    <w:p>
      <w:r>
        <w:t>'",!" Q</w:t>
      </w:r>
    </w:p>
    <w:p>
      <w:r>
        <w:t>'#")L</w:t>
      </w:r>
    </w:p>
    <w:p>
      <w:r>
        <w:t>!'"R</w:t>
      </w:r>
    </w:p>
    <w:p>
      <w:r>
        <w:t>!("!=!'('#)''3))!)"="#0(')"""1J$J=="=##' ('?'==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