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https://mcp.opencaselaw.ch/entscheid/ge_gerichte_ATAS_99_2006</w:t>
      </w:r>
    </w:p>
    <w:p>
      <w:r>
        <w:t>FR: GE_GERICHTE ATAS/99/2006 du 2 février 2006</w:t>
      </w:r>
    </w:p>
    <w:p>
      <w:r>
        <w:t>IT: GE_GERICHTE ATAS/99/2006 del 2 febbraio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$%&amp;%'$())* $++$()), !! - !.- / -! /. 0 1 % ( 23 ()),</w:t>
      </w:r>
    </w:p>
    <w:p>
      <w:r>
        <w:t>!" # !"! $ %%</w:t>
      </w:r>
    </w:p>
    <w:p>
      <w:r>
        <w:t>%%</w:t>
      </w:r>
    </w:p>
    <w:p>
      <w:r>
        <w:t>&amp;</w:t>
      </w:r>
    </w:p>
    <w:p>
      <w:r>
        <w:t>'$# (&amp;</w:t>
      </w:r>
    </w:p>
    <w:p>
      <w:r>
        <w:t>)$ **+(&amp; (,--</w:t>
      </w:r>
    </w:p>
    <w:p>
      <w:r>
        <w:t>.* %%</w:t>
      </w:r>
    </w:p>
    <w:p>
      <w:r>
        <w:t>.</w:t>
      </w:r>
    </w:p>
    <w:p>
      <w:r>
        <w:t>%</w:t>
      </w:r>
    </w:p>
    <w:p>
      <w:r>
        <w:t>%</w:t>
      </w:r>
    </w:p>
    <w:p>
      <w:r>
        <w:t>/%00</w:t>
      </w:r>
    </w:p>
    <w:p>
      <w:r>
        <w:t>%10 / %</w:t>
      </w:r>
    </w:p>
    <w:p>
      <w:r>
        <w:t>&amp;23!!%$#'+4&amp;)$ *56&amp;*(**</w:t>
      </w:r>
    </w:p>
    <w:p>
      <w:r>
        <w:t>4 !78!</w:t>
      </w:r>
    </w:p>
    <w:p>
      <w:r>
        <w:t>9*5:;9(--; ( 4. *0 $ $ ! =3 ?@ )7 !3 ! !" # &amp; 7 873 *,;; ?#)= A !"!@&amp; $ ! &amp; 7 " *,:, ?#)= A !"!@&amp;&gt;/7$$"7, B!!7)C )$' !)$$!$!)73D)87$$ 8" EB$0*((0 F88,!!)$8! ""!10(--B---0#$7!8!!)73D )!"!)3!8!)))B&gt;$!3) !""G"$$$2778!!"!0 +0 "$$!3&gt;)!"! !$"'&amp;$$, /B))$!)73D3$"'H # &gt;B $ 887&amp; !) * )$"2 *,,4&amp; E %%</w:t>
      </w:r>
    </w:p>
    <w:p>
      <w:r>
        <w:t>.</w:t>
      </w:r>
    </w:p>
    <w:p>
      <w:r>
        <w:t>%</w:t>
      </w:r>
    </w:p>
    <w:p>
      <w:r>
        <w:t>%</w:t>
      </w:r>
    </w:p>
    <w:p>
      <w:r>
        <w:t>B%</w:t>
      </w:r>
    </w:p>
    <w:p>
      <w:r>
        <w:t>% 1 %</w:t>
      </w:r>
    </w:p>
    <w:p>
      <w:r>
        <w:t>B %</w:t>
      </w:r>
    </w:p>
    <w:p>
      <w:r>
        <w:t>? @H # &gt; $$ != I&amp; !$ ! 4 873 *,,,&amp; "" ! 1065B(--0#)3! %%</w:t>
      </w:r>
    </w:p>
    <w:p>
      <w:r>
        <w:t>%% &amp;E&gt;!"!3$7$7887*)$"2 *,,-H #&gt;!"!88$7!$!(,!7"2(---&amp;$$ ))$ ! 87!7 B'"$ E ))7$7 ! 104-B---0#H #&gt;)$$!$B73$E106+B,5:0+;+*$2(--; $ E 10 6(B6:*0:; +- )$"2 (--; ?$ 10 6+B::*0(-</w:t>
      </w:r>
    </w:p>
    <w:p>
      <w:r>
        <w:t>9*5:;9(--; + *4$2(--; J6+B,5:0+;#6(B6:*0:;K*B++(0,-9+-K::0:+C*4K 5,,05:L6(B6:*0:;M@H 60 %/'$!!"!&amp;/$377A # &gt;B 7$7 887 E %%</w:t>
      </w:r>
    </w:p>
    <w:p>
      <w:r>
        <w:t>%% *$2*,4,H #&gt;B)$$!2)'!10:*B6++0:-7$7$877 E$$&amp;)3! NH #&gt;!"!B)$7!C=")3$"'H #&gt;!"!88$7!$!*873(--*&amp;$$ ))$ ! 87!7 B'"$ E ))7$7 ! 10(--B---0#H # &gt;&amp; ")$ $ ! $$&amp; )$$ ! $ B73$ E 10:+5B+5-+*$2(--;$E10:+:B+,;+-)$"2(--; ?$10:+6B*4-0#*4$2(--;J:+5B+5-#:+:B+,;K(B,5;9+-K ,,0*5C*4K*B54;L:+:B+,;M@H 50 !(-3"2(--;&amp;!"!)""&gt;7 2!7)!!7)!C7)C!$! ( !"!$AOP$$")$!)$$! $!!C!$$&amp;!$$88$7)3$"$ ! " 8" &gt; $ ))7$7 ! " 0 # &amp;3!"!!$87"$$!((B---1! !) ! 010 E!)!"0 # O0 40 !*,!7"2(--;&amp;2!7$"!887$ !"$!B$$C)$$$$7B$$$! != 8$ &gt;B !78$3&amp; !"! !3$ E C#7) "$$!10:6B+6,0:-$)"$10((B---0#0 ,0 !(5!7"2(--;&amp;!"!C)&gt;7&gt;7)C$ #"G" B7$$ " !B!)$!"$$10(-B---0# )!7!""'!"!!80 *-0 *4 &amp;B'$!(=" )&amp;&gt;!"!7$$!B!!)$')$$!$&amp;&gt; B73$ &amp; +- !"! 7$$ !B!!8!"G"3&amp;&gt;B73$&amp;(*"(--:&amp;E 10:*B(:;0#0$7'"$)77&gt;!"!F$$&gt;O""</w:t>
      </w:r>
    </w:p>
    <w:p>
      <w:r>
        <w:t>9*5:;9(--; : !10(--B---0#$7$$&gt;8!))3$)B&gt;$! 3)!""G"$$$2778!7)0O **0 7$7'!7E B88 7$7 $" ?$0 *:( @&amp; C7$ !B88 )$'2!7!7)$$!7$"7) !$"'$)$'7 8"7"$C$0*((&amp;*(+&amp;*:*$*:(H$0+E;1B))&gt;$ )'"$$E$87?0*@0F&gt; )!$ "' ) !"!$!106+6B*4-0#?(--B---0#L:+6B*4-0#@0"$7!"$$&amp; $10+*4B-,-0#&amp;3$E!"!0B3!)73D"7) $$!=!$"'B7=3E10*:+B::*0(-?4-B---0#L6+B::*0(-@0 $$!7&gt;B!$"$7#105*B5(-06-#!"!&amp;B$8"$ E ! ! 3 E C#7) "$$ ! 10 (:6B+6,0:-&amp; !$ 3$ ! !7! 10(--B---0# 3$ ! "&amp; $7 ))7$7!!"!0</w:t>
      </w:r>
    </w:p>
    <w:p>
      <w:r>
        <w:t>9*5:;9(--; ;</w:t>
      </w:r>
    </w:p>
    <w:p>
      <w:r>
        <w:t>&amp;!"!!3!3E!"!""! 10:6B+6,0:-$)"$10((B---0#0BD88$)!$ ")$&amp;!!!)$'!3!)73D&amp;!87'7) !"!&amp;&gt;B$!B)7$7)")$)&gt;B !7!7!7!7)$$0 :0 8"7"$ E B ""$ ! $8$ ! )$$ ! $ ! !"&amp; B""$!$8$0 +0 /D!"$$&gt;!20 :0 $&gt;)7!$'$$0 ;0 8")$!&gt;B)3$8"$)7$G$ ! !7 ! +- 6&amp;6--:</w:t>
      </w:r>
    </w:p>
    <w:p>
      <w:r>
        <w:t>&amp;$ C")0 !7 )$ G$ )'70 "7" !$ A @ !&gt; C$"$ &gt; !7 $ !7 2$ $ ) ! !7$$&gt;7H2@C))&gt;"$8$")3!"!$$ $!7H@)$'$!)7$$0%"7" $$)$77"$7"77$$@2@$@#!&amp; 287!7!))$"$=&gt;B !3!7320"7"!"$"D ! )3&amp; &gt; $ !7 $$&gt;7 $ B3)) ! &gt;7$7C)7!7$?$0*+(&amp;*-6$*-4@0</w:t>
      </w:r>
    </w:p>
    <w:p>
      <w:r>
        <w:t>'88=</w:t>
      </w:r>
    </w:p>
    <w:p>
      <w:r>
        <w:t>11</w:t>
      </w:r>
    </w:p>
    <w:p>
      <w:r>
        <w:t>7!$A</w:t>
      </w:r>
    </w:p>
    <w:p>
      <w:r>
        <w:t>T% T</w:t>
      </w:r>
    </w:p>
    <w:p>
      <w:r>
        <w:t>)8"!)7$G$$$87C)$&gt;/E/8887!7 !)'88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