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https://mcp.opencaselaw.ch/entscheid/ge_gerichte_ATAS_99_2004</w:t>
      </w:r>
    </w:p>
    <w:p>
      <w:r>
        <w:t>FR: GE_GERICHTE ATAS/99/2004 du 4 mars 2004</w:t>
      </w:r>
    </w:p>
    <w:p>
      <w:r>
        <w:t>IT: GE_GERICHTE ATAS/99/2004 del 4 marzo 2004</w:t>
      </w:r>
    </w:p>
    <w:p>
      <w:pPr>
        <w:pStyle w:val="Heading2"/>
      </w:pPr>
      <w:r>
        <w:t>Volltext</w:t>
      </w:r>
    </w:p>
    <w:p>
      <w:r>
        <w:t>!"# " $%</w:t>
      </w:r>
    </w:p>
    <w:p>
      <w:r>
        <w:t>&amp;'()*&amp;+* ,&amp;--&amp;+( ., ,! ," " % / *++( )0 1</w:t>
      </w:r>
    </w:p>
    <w:p>
      <w:r>
        <w:t>% ,2222222222</w:t>
      </w:r>
    </w:p>
    <w:p>
      <w:r>
        <w:t>"33 ," 4 #5,</w:t>
      </w:r>
    </w:p>
    <w:p>
      <w:r>
        <w:t>!"#</w:t>
      </w:r>
    </w:p>
    <w:p>
      <w:r>
        <w:t>$ %&amp;'# (&amp;((</w:t>
      </w:r>
    </w:p>
    <w:p>
      <w:r>
        <w:t>() **+,</w:t>
      </w:r>
    </w:p>
    <w:p>
      <w:r>
        <w:t>- &amp;.(&amp;-</w:t>
      </w:r>
    </w:p>
    <w:p>
      <w:r>
        <w:t>.(%'&amp;.&amp;//&amp; 3,</w:t>
      </w:r>
    </w:p>
    <w:p>
      <w:r>
        <w:t>(0 1* 2222222222# ,</w:t>
      </w:r>
    </w:p>
    <w:p>
      <w:r>
        <w:t>3 (!''# +*,</w:t>
      </w:r>
    </w:p>
    <w:p>
      <w:r>
        <w:t>$4</w:t>
      </w:r>
    </w:p>
    <w:p>
      <w:r>
        <w:t>5 6#</w:t>
      </w:r>
    </w:p>
    <w:p>
      <w:r>
        <w:t>7*,</w:t>
      </w:r>
    </w:p>
    <w:p>
      <w:r>
        <w:t>89,</w:t>
      </w:r>
    </w:p>
    <w:p>
      <w:r>
        <w:t>: 5 ; 4</w:t>
      </w:r>
    </w:p>
    <w:p>
      <w:r>
        <w:t>(' :* (!?'# @ *</w:t>
      </w:r>
    </w:p>
    <w:p>
      <w:r>
        <w:t>%/ A $ +*0</w:t>
      </w:r>
    </w:p>
    <w:p>
      <w:r>
        <w:t>*# * $7*</w:t>
      </w:r>
    </w:p>
    <w:p>
      <w:r>
        <w:t>* +</w:t>
      </w:r>
    </w:p>
    <w:p>
      <w:r>
        <w:t>"B/&amp;) 60 "/0 &amp;0</w:t>
      </w:r>
    </w:p>
    <w:p>
      <w:r>
        <w:t>'</w:t>
      </w:r>
    </w:p>
    <w:p>
      <w:r>
        <w:t>! ,+C (!!"#</w:t>
      </w:r>
    </w:p>
    <w:p>
      <w:r>
        <w:t>2222222222</w:t>
      </w:r>
    </w:p>
    <w:p>
      <w:r>
        <w:t>66,</w:t>
      </w:r>
    </w:p>
    <w:p>
      <w:r>
        <w:t>D$A*</w:t>
      </w:r>
    </w:p>
    <w:p>
      <w:r>
        <w:t>*+D* $ , +D,*8 =1&gt;</w:t>
      </w:r>
    </w:p>
    <w:p>
      <w:r>
        <w:t>7*</w:t>
      </w:r>
    </w:p>
    <w:p>
      <w:r>
        <w:t>9,0</w:t>
      </w:r>
    </w:p>
    <w:p>
      <w:r>
        <w:t>*D*8,</w:t>
      </w:r>
    </w:p>
    <w:p>
      <w:r>
        <w:t>,D</w:t>
      </w:r>
    </w:p>
    <w:p>
      <w:r>
        <w:t>9E 7</w:t>
      </w:r>
    </w:p>
    <w:p>
      <w:r>
        <w:t>DA#</w:t>
      </w:r>
    </w:p>
    <w:p>
      <w:r>
        <w:t>A* * 6+* * '-F</w:t>
      </w:r>
    </w:p>
    <w:p>
      <w:r>
        <w:t>*A F-" 7</w:t>
      </w:r>
    </w:p>
    <w:p>
      <w:r>
        <w:t>$ $,* ** 6*</w:t>
      </w:r>
    </w:p>
    <w:p>
      <w:r>
        <w:t>+$*</w:t>
      </w:r>
    </w:p>
    <w:p>
      <w:r>
        <w:t>$* ,*</w:t>
      </w:r>
    </w:p>
    <w:p>
      <w:r>
        <w:t>A,</w:t>
      </w:r>
    </w:p>
    <w:p>
      <w:r>
        <w:t>*, @</w:t>
      </w:r>
    </w:p>
    <w:p>
      <w:r>
        <w:t>A C*,0 )0</w:t>
      </w:r>
    </w:p>
    <w:p>
      <w:r>
        <w:t>() :7* (!!?#</w:t>
      </w:r>
    </w:p>
    <w:p>
      <w:r>
        <w:t>2222222222</w:t>
      </w:r>
    </w:p>
    <w:p>
      <w:r>
        <w:t>**8</w:t>
      </w:r>
    </w:p>
    <w:p>
      <w:r>
        <w:t>9 G</w:t>
      </w:r>
    </w:p>
    <w:p>
      <w:r>
        <w:t>$,, 9, 5 *75 '-F</w:t>
      </w:r>
    </w:p>
    <w:p>
      <w:r>
        <w:t>F-"</w:t>
      </w:r>
    </w:p>
    <w:p>
      <w:r>
        <w:t>$,, @</w:t>
      </w:r>
    </w:p>
    <w:p>
      <w:r>
        <w:t>+*</w:t>
      </w:r>
    </w:p>
    <w:p>
      <w:r>
        <w:t>$ 9 $8</w:t>
      </w:r>
    </w:p>
    <w:p>
      <w:r>
        <w:t>%' ++ 7*, $ *8 7*</w:t>
      </w:r>
    </w:p>
    <w:p>
      <w:r>
        <w:t>(? ++</w:t>
      </w:r>
    </w:p>
    <w:p>
      <w:r>
        <w:t>$ 7,C5</w:t>
      </w:r>
    </w:p>
    <w:p>
      <w:r>
        <w:t>'# F</w:t>
      </w:r>
    </w:p>
    <w:p>
      <w:r>
        <w:t>" =$A4 *&gt;</w:t>
      </w:r>
    </w:p>
    <w:p>
      <w:r>
        <w:t>9 D66</w:t>
      </w:r>
    </w:p>
    <w:p>
      <w:r>
        <w:t>* * )</w:t>
      </w:r>
    </w:p>
    <w:p>
      <w:r>
        <w:t>*7 '-F0 H* @</w:t>
      </w:r>
    </w:p>
    <w:p>
      <w:r>
        <w:t>*7*# 9*,,</w:t>
      </w:r>
    </w:p>
    <w:p>
      <w:r>
        <w:t>,,</w:t>
      </w:r>
    </w:p>
    <w:p>
      <w:r>
        <w:t>*$*,</w:t>
      </w:r>
    </w:p>
    <w:p>
      <w:r>
        <w:t>7* @ (// I :89 " :* (!!?#</w:t>
      </w:r>
    </w:p>
    <w:p>
      <w:r>
        <w:t>@ 8 *</w:t>
      </w:r>
    </w:p>
    <w:p>
      <w:r>
        <w:t>$*</w:t>
      </w:r>
    </w:p>
    <w:p>
      <w:r>
        <w:t>+$* @ '/ I# $* @ (// I 4</w:t>
      </w:r>
    </w:p>
    <w:p>
      <w:r>
        <w:t>&amp;" 7+C (!!?0 %0 4</w:t>
      </w:r>
    </w:p>
    <w:p>
      <w:r>
        <w:t>? C (!!!# 9,</w:t>
      </w:r>
    </w:p>
    <w:p>
      <w:r>
        <w:t>,,</w:t>
      </w:r>
    </w:p>
    <w:p>
      <w:r>
        <w:t>*$*,</w:t>
      </w:r>
    </w:p>
    <w:p>
      <w:r>
        <w:t>7* @ (// I * @</w:t>
      </w:r>
    </w:p>
    <w:p>
      <w:r>
        <w:t>6</w:t>
      </w:r>
    </w:p>
    <w:p>
      <w:r>
        <w:t>+C* **</w:t>
      </w:r>
    </w:p>
    <w:p>
      <w:r>
        <w:t>6 ,*</w:t>
      </w:r>
    </w:p>
    <w:p>
      <w:r>
        <w:t>5</w:t>
      </w:r>
    </w:p>
    <w:p>
      <w:r>
        <w:t>* DA =D*&gt;0</w:t>
      </w:r>
    </w:p>
    <w:p>
      <w:r>
        <w:t>(&amp; 7+C (!!!#</w:t>
      </w:r>
    </w:p>
    <w:p>
      <w:r>
        <w:t>2222222222</w:t>
      </w:r>
    </w:p>
    <w:p>
      <w:r>
        <w:t>66,</w:t>
      </w:r>
    </w:p>
    <w:p>
      <w:r>
        <w:t>7 1</w:t>
      </w:r>
    </w:p>
    <w:p>
      <w:r>
        <w:t>+C*</w:t>
      </w:r>
    </w:p>
    <w:p>
      <w:r>
        <w:t>9*,,</w:t>
      </w:r>
    </w:p>
    <w:p>
      <w:r>
        <w:t>*D*8,</w:t>
      </w:r>
    </w:p>
    <w:p>
      <w:r>
        <w:t>*$A* 5 ,D &amp;-)</w:t>
      </w:r>
    </w:p>
    <w:p>
      <w:r>
        <w:t>'-H( ** 89 $* A* * ** ,*,</w:t>
      </w:r>
    </w:p>
    <w:p>
      <w:r>
        <w:t># A* J +*</w:t>
      </w:r>
    </w:p>
    <w:p>
      <w:r>
        <w:t>C,,6* 9 0 ?0</w:t>
      </w:r>
    </w:p>
    <w:p>
      <w:r>
        <w:t>(' :* &amp;///#</w:t>
      </w:r>
    </w:p>
    <w:p>
      <w:r>
        <w:t>2222222222# +,* *</w:t>
      </w:r>
    </w:p>
    <w:p>
      <w:r>
        <w:t>9,#</w:t>
      </w:r>
    </w:p>
    <w:p>
      <w:r>
        <w:t>,*D,</w:t>
      </w:r>
    </w:p>
    <w:p>
      <w:r>
        <w:t>$$ @ 9*</w:t>
      </w:r>
    </w:p>
    <w:p>
      <w:r>
        <w:t>9</w:t>
      </w:r>
    </w:p>
    <w:p>
      <w:r>
        <w:t>8 *</w:t>
      </w:r>
    </w:p>
    <w:p>
      <w:r>
        <w:t>**8, 8</w:t>
      </w:r>
    </w:p>
    <w:p>
      <w:r>
        <w:t>$* 66*</w:t>
      </w:r>
    </w:p>
    <w:p>
      <w:r>
        <w:t>D* DA $* 7+C (!!!0 $4 9A$*** @ G#</w:t>
      </w:r>
    </w:p>
    <w:p>
      <w:r>
        <w:t>D* DA 7* + *$# +*</w:t>
      </w:r>
    </w:p>
    <w:p>
      <w:r>
        <w:t>$*</w:t>
      </w:r>
    </w:p>
    <w:p>
      <w:r>
        <w:t>$*D*</w:t>
      </w:r>
    </w:p>
    <w:p>
      <w:r>
        <w:t>+CD*</w:t>
      </w:r>
    </w:p>
    <w:p>
      <w:r>
        <w:t>C</w:t>
      </w:r>
    </w:p>
    <w:p>
      <w:r>
        <w:t>*** $78, $</w:t>
      </w:r>
    </w:p>
    <w:p>
      <w:r>
        <w:t>+J+ $**</w:t>
      </w:r>
    </w:p>
    <w:p>
      <w:r>
        <w:t>$ $ $</w:t>
      </w:r>
    </w:p>
    <w:p>
      <w:r>
        <w:t>* 8 9A0 9, $,*</w:t>
      </w:r>
    </w:p>
    <w:p>
      <w:r>
        <w:t>5 ,7* $4</w:t>
      </w:r>
    </w:p>
    <w:p>
      <w:r>
        <w:t>$K,0</w:t>
      </w:r>
    </w:p>
    <w:p>
      <w:r>
        <w:t>#</w:t>
      </w:r>
    </w:p>
    <w:p>
      <w:r>
        <w:t>$** 97* ,,</w:t>
      </w:r>
    </w:p>
    <w:p>
      <w:r>
        <w:t>,*</w:t>
      </w:r>
    </w:p>
    <w:p>
      <w:r>
        <w:t>6* +0</w:t>
      </w:r>
    </w:p>
    <w:p>
      <w:r>
        <w:t>$,**</w:t>
      </w:r>
    </w:p>
    <w:p>
      <w:r>
        <w:t>$* 9*7*, @ '/ I @ $*</w:t>
      </w:r>
    </w:p>
    <w:p>
      <w:r>
        <w:t>( C &amp;///0 9*,, , ,# *</w:t>
      </w:r>
    </w:p>
    <w:p>
      <w:r>
        <w:t>7* AC*+ $</w:t>
      </w:r>
    </w:p>
    <w:p>
      <w:r>
        <w:t>AD0</w:t>
      </w:r>
    </w:p>
    <w:p>
      <w:r>
        <w:t>$$</w:t>
      </w:r>
    </w:p>
    <w:p>
      <w:r>
        <w:t>$*, $6* :*</w:t>
      </w:r>
    </w:p>
    <w:p>
      <w:r>
        <w:t>$$ +,*#</w:t>
      </w:r>
    </w:p>
    <w:p>
      <w:r>
        <w:t>+,*</w:t>
      </w:r>
    </w:p>
    <w:p>
      <w:r>
        <w:t>5$*8, 8 9, $7* 7*</w:t>
      </w:r>
    </w:p>
    <w:p>
      <w:r>
        <w:t>$** *</w:t>
      </w:r>
    </w:p>
    <w:p>
      <w:r>
        <w:t>C0 !0</w:t>
      </w:r>
    </w:p>
    <w:p>
      <w:r>
        <w:t>&amp; 7+C &amp;///# 9,</w:t>
      </w:r>
    </w:p>
    <w:p>
      <w:r>
        <w:t>$*</w:t>
      </w:r>
    </w:p>
    <w:p>
      <w:r>
        <w:t>*7*, 9, @ '/ I0</w:t>
      </w:r>
    </w:p>
    <w:p>
      <w:r>
        <w:t>7** 7*D A $ +*# @ *</w:t>
      </w:r>
    </w:p>
    <w:p>
      <w:r>
        <w:t>*5 A $ : $ * :0</w:t>
      </w:r>
    </w:p>
    <w:p>
      <w:r>
        <w:t>+,D+</w:t>
      </w:r>
    </w:p>
    <w:p>
      <w:r>
        <w:t>A*</w:t>
      </w:r>
    </w:p>
    <w:p>
      <w:r>
        <w:t>7* * 7* $+*</w:t>
      </w:r>
    </w:p>
    <w:p>
      <w:r>
        <w:t>,*</w:t>
      </w:r>
    </w:p>
    <w:p>
      <w:r>
        <w:t>+C</w:t>
      </w:r>
    </w:p>
    <w:p>
      <w:r>
        <w:t>,$+</w:t>
      </w:r>
    </w:p>
    <w:p>
      <w:r>
        <w:t>7*0 H</w:t>
      </w:r>
    </w:p>
    <w:p>
      <w:r>
        <w:t>+,* *#</w:t>
      </w:r>
    </w:p>
    <w:p>
      <w:r>
        <w:t>D+*</w:t>
      </w:r>
    </w:p>
    <w:p>
      <w:r>
        <w:t>5 9*7*,</w:t>
      </w:r>
    </w:p>
    <w:p>
      <w:r>
        <w:t>$** $ 7*DC0 (/0</w:t>
      </w:r>
    </w:p>
    <w:p>
      <w:r>
        <w:t>&amp;( + &amp;//(#</w:t>
      </w:r>
    </w:p>
    <w:p>
      <w:r>
        <w:t>2222222222# +,*-*</w:t>
      </w:r>
    </w:p>
    <w:p>
      <w:r>
        <w:t>9 #</w:t>
      </w:r>
    </w:p>
    <w:p>
      <w:r>
        <w:t>$$,</w:t>
      </w:r>
    </w:p>
    <w:p>
      <w:r>
        <w:t>5$* 6*</w:t>
      </w:r>
    </w:p>
    <w:p>
      <w:r>
        <w:t>,+* * 9,</w:t>
      </w:r>
    </w:p>
    <w:p>
      <w:r>
        <w:t>$7* $ 7* @ F/</w:t>
      </w:r>
    </w:p>
    <w:p>
      <w:r>
        <w:t>"' I0</w:t>
      </w:r>
    </w:p>
    <w:p>
      <w:r>
        <w:t>7*#</w:t>
      </w:r>
    </w:p>
    <w:p>
      <w:r>
        <w:t>7*</w:t>
      </w:r>
    </w:p>
    <w:p>
      <w:r>
        <w:t>+C* $ ,*</w:t>
      </w:r>
    </w:p>
    <w:p>
      <w:r>
        <w:t>66 $A *8</w:t>
      </w:r>
    </w:p>
    <w:p>
      <w:r>
        <w:t>* $7* *+</w:t>
      </w:r>
    </w:p>
    <w:p>
      <w:r>
        <w:t>$**0 H*</w:t>
      </w:r>
    </w:p>
    <w:p>
      <w:r>
        <w:t>$</w:t>
      </w:r>
    </w:p>
    <w:p>
      <w:r>
        <w:t>7* *+$*</w:t>
      </w:r>
    </w:p>
    <w:p>
      <w:r>
        <w:t>66 $A *8#</w:t>
      </w:r>
    </w:p>
    <w:p>
      <w:r>
        <w:t>*7*, $ ,D4 ,* $-J $*C @</w:t>
      </w:r>
    </w:p>
    <w:p>
      <w:r>
        <w:t>5 $,* 8 '/ I0 ((0</w:t>
      </w:r>
    </w:p>
    <w:p>
      <w:r>
        <w:t>("</w:t>
      </w:r>
    </w:p>
    <w:p>
      <w:r>
        <w:t>&amp;" 7* &amp;//(# 9,</w:t>
      </w:r>
    </w:p>
    <w:p>
      <w:r>
        <w:t>,, A$**,</w:t>
      </w:r>
    </w:p>
    <w:p>
      <w:r>
        <w:t>A$** G- H $</w:t>
      </w:r>
    </w:p>
    <w:p>
      <w:r>
        <w:t>+C**8 DA 9DD7* $D*7 $* ,C &amp;//(0</w:t>
      </w:r>
    </w:p>
    <w:p>
      <w:r>
        <w:t>("</w:t>
      </w:r>
    </w:p>
    <w:p>
      <w:r>
        <w:t>(? 7* &amp;//(# *</w:t>
      </w:r>
    </w:p>
    <w:p>
      <w:r>
        <w:t>C* 5 75 5+# *</w:t>
      </w:r>
    </w:p>
    <w:p>
      <w:r>
        <w:t>1 +C*</w:t>
      </w:r>
    </w:p>
    <w:p>
      <w:r>
        <w:t>*D$A* ,-**0</w:t>
      </w:r>
    </w:p>
    <w:p>
      <w:r>
        <w:t>L2222222222# 8* 7* ,*, 91#</w:t>
      </w:r>
    </w:p>
    <w:p>
      <w:r>
        <w:t>*D*8,</w:t>
      </w:r>
    </w:p>
    <w:p>
      <w:r>
        <w:t>$* ,* ,D,,*7 * &amp;- )</w:t>
      </w:r>
    </w:p>
    <w:p>
      <w:r>
        <w:t>'-H( ** 89 $* D*+ $,-$,*</w:t>
      </w:r>
    </w:p>
    <w:p>
      <w:r>
        <w:t>$ 7,C</w:t>
      </w:r>
    </w:p>
    <w:p>
      <w:r>
        <w:t>)# +* 97* ,, * A* * * $*</w:t>
      </w:r>
    </w:p>
    <w:p>
      <w:r>
        <w:t>$AD*8</w:t>
      </w:r>
    </w:p>
    <w:p>
      <w:r>
        <w:t>*0</w:t>
      </w:r>
    </w:p>
    <w:p>
      <w:r>
        <w:t>2222222222 8* 7* 66,</w:t>
      </w:r>
    </w:p>
    <w:p>
      <w:r>
        <w:t>*D$A*# * 97* * ,, 9+0</w:t>
      </w:r>
    </w:p>
    <w:p>
      <w:r>
        <w:t>;2222222222</w:t>
      </w:r>
    </w:p>
    <w:p>
      <w:r>
        <w:t>A$**</w:t>
      </w:r>
    </w:p>
    <w:p>
      <w:r>
        <w:t>5$*8, 8# 7 9C</w:t>
      </w:r>
    </w:p>
    <w:p>
      <w:r>
        <w:t>***8#</w:t>
      </w:r>
    </w:p>
    <w:p>
      <w:r>
        <w:t>*+</w:t>
      </w:r>
    </w:p>
    <w:p>
      <w:r>
        <w:t>- %.(&amp;-</w:t>
      </w:r>
    </w:p>
    <w:p>
      <w:r>
        <w:t>.(%'&amp;.&amp;//&amp; +,* 7* ,, +*</w:t>
      </w:r>
    </w:p>
    <w:p>
      <w:r>
        <w:t>M7# 8 7* $+* 9C*</w:t>
      </w:r>
    </w:p>
    <w:p>
      <w:r>
        <w:t>+,** **8 *6*0 (&amp;0</w:t>
      </w:r>
    </w:p>
    <w:p>
      <w:r>
        <w:t>&amp;( +* &amp;//(#</w:t>
      </w:r>
    </w:p>
    <w:p>
      <w:r>
        <w:t>2222222222# +,* AD,</w:t>
      </w:r>
    </w:p>
    <w:p>
      <w:r>
        <w:t>95$*</w:t>
      </w:r>
    </w:p>
    <w:p>
      <w:r>
        <w:t>9,#</w:t>
      </w:r>
    </w:p>
    <w:p>
      <w:r>
        <w:t>+,</w:t>
      </w:r>
    </w:p>
    <w:p>
      <w:r>
        <w:t>2222222222 ** 895 A ,* $, $</w:t>
      </w:r>
    </w:p>
    <w:p>
      <w:r>
        <w:t>J</w:t>
      </w:r>
    </w:p>
    <w:p>
      <w:r>
        <w:t>7*# $* $</w:t>
      </w:r>
    </w:p>
    <w:p>
      <w:r>
        <w:t>A$***0</w:t>
      </w:r>
    </w:p>
    <w:p>
      <w:r>
        <w:t>7* $*</w:t>
      </w:r>
    </w:p>
    <w:p>
      <w:r>
        <w:t>*7*, @ '/ I</w:t>
      </w:r>
    </w:p>
    <w:p>
      <w:r>
        <w:t>( +* &amp;//&amp;# +* *</w:t>
      </w:r>
    </w:p>
    <w:p>
      <w:r>
        <w:t>$7* +</w:t>
      </w:r>
    </w:p>
    <w:p>
      <w:r>
        <w:t>5 9*7*, $,*</w:t>
      </w:r>
    </w:p>
    <w:p>
      <w:r>
        <w:t>+$</w:t>
      </w:r>
    </w:p>
    <w:p>
      <w:r>
        <w:t>$ *+$ * ,* ,*</w:t>
      </w:r>
    </w:p>
    <w:p>
      <w:r>
        <w:t>*+ ,* 0 &amp;'0</w:t>
      </w:r>
    </w:p>
    <w:p>
      <w:r>
        <w:t>$,7*</w:t>
      </w:r>
    </w:p>
    <w:p>
      <w:r>
        <w:t>(F 3 &amp;//&amp;# 9</w:t>
      </w:r>
    </w:p>
    <w:p>
      <w:r>
        <w:t>$$,</w:t>
      </w:r>
    </w:p>
    <w:p>
      <w:r>
        <w:t>:</w:t>
      </w:r>
    </w:p>
    <w:p>
      <w:r>
        <w:t>6</w:t>
      </w:r>
    </w:p>
    <w:p>
      <w:r>
        <w:t>$**4+</w:t>
      </w:r>
    </w:p>
    <w:p>
      <w:r>
        <w:t>$$ 95$* 66, $</w:t>
      </w:r>
    </w:p>
    <w:p>
      <w:r>
        <w:t>2222222222#</w:t>
      </w:r>
    </w:p>
    <w:p>
      <w:r>
        <w:t>* 9 7* $ *</w:t>
      </w:r>
    </w:p>
    <w:p>
      <w:r>
        <w:t>9,0</w:t>
      </w:r>
    </w:p>
    <w:p>
      <w:r>
        <w:t>- ".(&amp;-</w:t>
      </w:r>
    </w:p>
    <w:p>
      <w:r>
        <w:t>.(%'&amp;.&amp;//&amp; &amp;F0</w:t>
      </w:r>
    </w:p>
    <w:p>
      <w:r>
        <w:t>&amp;F 3 &amp;//&amp;#</w:t>
      </w:r>
    </w:p>
    <w:p>
      <w:r>
        <w:t>,$*8,</w:t>
      </w:r>
    </w:p>
    <w:p>
      <w:r>
        <w:t>5$*8 8#</w:t>
      </w:r>
    </w:p>
    <w:p>
      <w:r>
        <w:t>7</w:t>
      </w:r>
    </w:p>
    <w:p>
      <w:r>
        <w:t>$ 9+,**</w:t>
      </w:r>
    </w:p>
    <w:p>
      <w:r>
        <w:t>**# * 7* ,*,</w:t>
      </w:r>
    </w:p>
    <w:p>
      <w:r>
        <w:t>A*D*#</w:t>
      </w:r>
    </w:p>
    <w:p>
      <w:r>
        <w:t>6 12222222222#</w:t>
      </w:r>
    </w:p>
    <w:p>
      <w:r>
        <w:t>7 9</w:t>
      </w:r>
    </w:p>
    <w:p>
      <w:r>
        <w:t>+,* *0</w:t>
      </w:r>
    </w:p>
    <w:p>
      <w:r>
        <w:t>Q- 7</w:t>
      </w:r>
    </w:p>
    <w:p>
      <w:r>
        <w:t>,, 6*5,</w:t>
      </w:r>
    </w:p>
    <w:p>
      <w:r>
        <w:t>(&amp; $+C &amp;//&amp;#</w:t>
      </w:r>
    </w:p>
    <w:p>
      <w:r>
        <w:t>**, 9* 9 ,* $$,+*0 &amp;"0</w:t>
      </w:r>
    </w:p>
    <w:p>
      <w:r>
        <w:t>&amp;" C &amp;//&amp;#</w:t>
      </w:r>
    </w:p>
    <w:p>
      <w:r>
        <w:t>+* @</w:t>
      </w:r>
    </w:p>
    <w:p>
      <w:r>
        <w:t>++**</w:t>
      </w:r>
    </w:p>
    <w:p>
      <w:r>
        <w:t>+*4 H. =+ *C</w:t>
      </w:r>
    </w:p>
    <w:p>
      <w:r>
        <w:t>,&gt;</w:t>
      </w:r>
    </w:p>
    <w:p>
      <w:r>
        <w:t>+,* *</w:t>
      </w:r>
    </w:p>
    <w:p>
      <w:r>
        <w:t>&amp;' C 6* ,6, @</w:t>
      </w:r>
    </w:p>
    <w:p>
      <w:r>
        <w:t>7*</w:t>
      </w:r>
    </w:p>
    <w:p>
      <w:r>
        <w:t>2222222222# D @ G# +</w:t>
      </w:r>
    </w:p>
    <w:p>
      <w:r>
        <w:t>1</w:t>
      </w:r>
    </w:p>
    <w:p>
      <w:r>
        <w:t>++C *6,* DA +# +*</w:t>
      </w:r>
    </w:p>
    <w:p>
      <w:r>
        <w:t>,65* A*, DA0</w:t>
      </w:r>
    </w:p>
    <w:p>
      <w:r>
        <w:t>$** 7* *+,</w:t>
      </w:r>
    </w:p>
    <w:p>
      <w:r>
        <w:t>* +$, @</w:t>
      </w:r>
    </w:p>
    <w:p>
      <w:r>
        <w:t>+*,</w:t>
      </w:r>
    </w:p>
    <w:p>
      <w:r>
        <w:t>C* +$,+*0</w:t>
      </w:r>
    </w:p>
    <w:p>
      <w:r>
        <w:t>+,* * *+* 89* ,* ,*</w:t>
      </w:r>
    </w:p>
    <w:p>
      <w:r>
        <w:t>+**</w:t>
      </w:r>
    </w:p>
    <w:p>
      <w:r>
        <w:t>@ '/ I</w:t>
      </w:r>
    </w:p>
    <w:p>
      <w:r>
        <w:t>9 9 7 10 &amp;?0</w:t>
      </w:r>
    </w:p>
    <w:p>
      <w:r>
        <w:t>(&amp; 7+C &amp;//&amp;#</w:t>
      </w:r>
    </w:p>
    <w:p>
      <w:r>
        <w:t>2222222222</w:t>
      </w:r>
    </w:p>
    <w:p>
      <w:r>
        <w:t>C*</w:t>
      </w:r>
    </w:p>
    <w:p>
      <w:r>
        <w:t>*D* LHH</w:t>
      </w:r>
    </w:p>
    <w:p>
      <w:r>
        <w:t>66,</w:t>
      </w:r>
    </w:p>
    <w:p>
      <w:r>
        <w:t>1</w:t>
      </w:r>
    </w:p>
    <w:p>
      <w:r>
        <w:t>A*</w:t>
      </w:r>
    </w:p>
    <w:p>
      <w:r>
        <w:t>*D*8,</w:t>
      </w:r>
    </w:p>
    <w:p>
      <w:r>
        <w:t>*$A* +,*8 7</w:t>
      </w:r>
    </w:p>
    <w:p>
      <w:r>
        <w:t>DA</w:t>
      </w:r>
    </w:p>
    <w:p>
      <w:r>
        <w:t>%-'</w:t>
      </w:r>
    </w:p>
    <w:p>
      <w:r>
        <w:t>6A A* ,C#</w:t>
      </w:r>
    </w:p>
    <w:p>
      <w:r>
        <w:t>*$A* $*7 &amp;-) 7 ,CA</w:t>
      </w:r>
    </w:p>
    <w:p>
      <w:r>
        <w:t>6**</w:t>
      </w:r>
    </w:p>
    <w:p>
      <w:r>
        <w:t>9 6*C5#</w:t>
      </w:r>
    </w:p>
    <w:p>
      <w:r>
        <w:t>A 6* ,C C*,#</w:t>
      </w:r>
    </w:p>
    <w:p>
      <w:r>
        <w:t>*$A* $*7 ,C</w:t>
      </w:r>
    </w:p>
    <w:p>
      <w:r>
        <w:t>%- '</w:t>
      </w:r>
    </w:p>
    <w:p>
      <w:r>
        <w:t>A* 7 ,CA 9A 6*</w:t>
      </w:r>
    </w:p>
    <w:p>
      <w:r>
        <w:t>*$A* $*7</w:t>
      </w:r>
    </w:p>
    <w:p>
      <w:r>
        <w:t>A* *,</w:t>
      </w:r>
    </w:p>
    <w:p>
      <w:r>
        <w:t>'-H(0 &amp;!0</w:t>
      </w:r>
    </w:p>
    <w:p>
      <w:r>
        <w:t>F :7* &amp;//)#</w:t>
      </w:r>
    </w:p>
    <w:p>
      <w:r>
        <w:t>2222222222</w:t>
      </w:r>
    </w:p>
    <w:p>
      <w:r>
        <w:t>$$,</w:t>
      </w:r>
    </w:p>
    <w:p>
      <w:r>
        <w:t>,</w:t>
      </w:r>
    </w:p>
    <w:p>
      <w:r>
        <w:t>*+, 8</w:t>
      </w:r>
    </w:p>
    <w:p>
      <w:r>
        <w:t>5</w:t>
      </w:r>
    </w:p>
    <w:p>
      <w:r>
        <w:t>$*,</w:t>
      </w:r>
    </w:p>
    <w:p>
      <w:r>
        <w:t>7*</w:t>
      </w:r>
    </w:p>
    <w:p>
      <w:r>
        <w:t>$</w:t>
      </w:r>
    </w:p>
    <w:p>
      <w:r>
        <w:t>2222222222# * '/ I# ,* ,:@ * ,</w:t>
      </w:r>
    </w:p>
    <w:p>
      <w:r>
        <w:t>&amp;///#</w:t>
      </w:r>
    </w:p>
    <w:p>
      <w:r>
        <w:t>8* ,* +$,A*C</w:t>
      </w:r>
    </w:p>
    <w:p>
      <w:r>
        <w:t>+ R 9,</w:t>
      </w:r>
    </w:p>
    <w:p>
      <w:r>
        <w:t>,</w:t>
      </w:r>
    </w:p>
    <w:p>
      <w:r>
        <w:t>9,* $ DD7, C:*7+</w:t>
      </w:r>
    </w:p>
    <w:p>
      <w:r>
        <w:t>C+ $*</w:t>
      </w:r>
    </w:p>
    <w:p>
      <w:r>
        <w:t>0</w:t>
      </w:r>
    </w:p>
    <w:p>
      <w:r>
        <w:t>* 5+ *D*8 +*</w:t>
      </w:r>
    </w:p>
    <w:p>
      <w:r>
        <w:t>,,+ $</w:t>
      </w:r>
    </w:p>
    <w:p>
      <w:r>
        <w:t>*D* * 9+</w:t>
      </w:r>
    </w:p>
    <w:p>
      <w:r>
        <w:t>* +*</w:t>
      </w:r>
    </w:p>
    <w:p>
      <w:r>
        <w:t>*</w:t>
      </w:r>
    </w:p>
    <w:p>
      <w:r>
        <w:t>5+ 66,</w:t>
      </w:r>
    </w:p>
    <w:p>
      <w:r>
        <w:t>$*0</w:t>
      </w:r>
    </w:p>
    <w:p>
      <w:r>
        <w:t>5$* +***$** 66, ,*+</w:t>
      </w:r>
    </w:p>
    <w:p>
      <w:r>
        <w:t>,7,</w:t>
      </w:r>
    </w:p>
    <w:p>
      <w:r>
        <w:t>$*,</w:t>
      </w:r>
    </w:p>
    <w:p>
      <w:r>
        <w:t>7*</w:t>
      </w:r>
    </w:p>
    <w:p>
      <w:r>
        <w:t>@ ?/ I</w:t>
      </w:r>
    </w:p>
    <w:p>
      <w:r>
        <w:t>$ 5,# *</w:t>
      </w:r>
    </w:p>
    <w:p>
      <w:r>
        <w:t>:*6**</w:t>
      </w:r>
    </w:p>
    <w:p>
      <w:r>
        <w:t>9 *0 )/0 H</w:t>
      </w:r>
    </w:p>
    <w:p>
      <w:r>
        <w:t>C# 9</w:t>
      </w:r>
    </w:p>
    <w:p>
      <w:r>
        <w:t>$*,</w:t>
      </w:r>
    </w:p>
    <w:p>
      <w:r>
        <w:t>*</w:t>
      </w:r>
    </w:p>
    <w:p>
      <w:r>
        <w:t>" :7* &amp;//)0</w:t>
      </w:r>
    </w:p>
    <w:p>
      <w:r>
        <w:t>- ?.(&amp;-</w:t>
      </w:r>
    </w:p>
    <w:p>
      <w:r>
        <w:t>.(%'&amp;.&amp;//&amp;</w:t>
      </w:r>
    </w:p>
    <w:p>
      <w:r>
        <w:t>", (0</w:t>
      </w:r>
    </w:p>
    <w:p>
      <w:r>
        <w:t>* 6,,</w:t>
      </w:r>
    </w:p>
    <w:p>
      <w:r>
        <w:t>$* D,,</w:t>
      </w:r>
    </w:p>
    <w:p>
      <w:r>
        <w:t>*</w:t>
      </w:r>
    </w:p>
    <w:p>
      <w:r>
        <w:t>*</w:t>
      </w:r>
    </w:p>
    <w:p>
      <w:r>
        <w:t>F C &amp;/// = &gt;</w:t>
      </w:r>
    </w:p>
    <w:p>
      <w:r>
        <w:t>,</w:t>
      </w:r>
    </w:p>
    <w:p>
      <w:r>
        <w:t>7*D</w:t>
      </w:r>
    </w:p>
    <w:p>
      <w:r>
        <w:t>( :7* &amp;//)# N</w:t>
      </w:r>
    </w:p>
    <w:p>
      <w:r>
        <w:t>+C +*6**</w:t>
      </w:r>
    </w:p>
    <w:p>
      <w:r>
        <w:t>+*</w:t>
      </w:r>
    </w:p>
    <w:p>
      <w:r>
        <w:t>9-*7**,0</w:t>
      </w:r>
    </w:p>
    <w:p>
      <w:r>
        <w:t>9$4 + 6* ,D* $</w:t>
      </w:r>
    </w:p>
    <w:p>
      <w:r>
        <w:t>*$**</w:t>
      </w:r>
    </w:p>
    <w:p>
      <w:r>
        <w:t>7*D :89 )( ,+C &amp;//&amp;#</w:t>
      </w:r>
    </w:p>
    <w:p>
      <w:r>
        <w:t>,D</w:t>
      </w:r>
    </w:p>
    <w:p>
      <w:r>
        <w:t>$**$</w:t>
      </w:r>
    </w:p>
    <w:p>
      <w:r>
        <w:t>8</w:t>
      </w:r>
    </w:p>
    <w:p>
      <w:r>
        <w:t>:D</w:t>
      </w:r>
    </w:p>
    <w:p>
      <w:r>
        <w:t>* 9 $ @ $</w:t>
      </w:r>
    </w:p>
    <w:p>
      <w:r>
        <w:t>*,*</w:t>
      </w:r>
    </w:p>
    <w:p>
      <w:r>
        <w:t>+*6**</w:t>
      </w:r>
    </w:p>
    <w:p>
      <w:r>
        <w:t>*</w:t>
      </w:r>
    </w:p>
    <w:p>
      <w:r>
        <w:t>9,</w:t>
      </w:r>
    </w:p>
    <w:p>
      <w:r>
        <w:t>6* $,* @</w:t>
      </w:r>
    </w:p>
    <w:p>
      <w:r>
        <w:t>,+*</w:t>
      </w:r>
    </w:p>
    <w:p>
      <w:r>
        <w:t>,** **D* = L (&amp;"</w:t>
      </w:r>
    </w:p>
    <w:p>
      <w:r>
        <w:t>%F"# *0 (# (&amp;(</w:t>
      </w:r>
    </w:p>
    <w:p>
      <w:r>
        <w:t>)?F# *0 (C X 60 ,D+ *$** **# 0 ?&amp; 0 ( &gt;0</w:t>
      </w:r>
    </w:p>
    <w:p>
      <w:r>
        <w:t>$, **D</w:t>
      </w:r>
    </w:p>
    <w:p>
      <w:r>
        <w:t>,8 5+*, @</w:t>
      </w:r>
    </w:p>
    <w:p>
      <w:r>
        <w:t>+*4</w:t>
      </w:r>
    </w:p>
    <w:p>
      <w:r>
        <w:t>*$**</w:t>
      </w:r>
    </w:p>
    <w:p>
      <w:r>
        <w:t>*</w:t>
      </w:r>
    </w:p>
    <w:p>
      <w:r>
        <w:t>9-*7**, = &gt;</w:t>
      </w:r>
    </w:p>
    <w:p>
      <w:r>
        <w:t>4D+</w:t>
      </w:r>
    </w:p>
    <w:p>
      <w:r>
        <w:t>7*D :89 )( ,+C &amp;//&amp; = &gt;0</w:t>
      </w:r>
    </w:p>
    <w:p>
      <w:r>
        <w:t>*$** ,D</w:t>
      </w:r>
    </w:p>
    <w:p>
      <w:r>
        <w:t>4</w:t>
      </w:r>
    </w:p>
    <w:p>
      <w:r>
        <w:t>*,</w:t>
      </w:r>
    </w:p>
    <w:p>
      <w:r>
        <w:t>* 0 &amp;0</w:t>
      </w:r>
    </w:p>
    <w:p>
      <w:r>
        <w:t>* D7*</w:t>
      </w:r>
    </w:p>
    <w:p>
      <w:r>
        <w:t>9D** :*** =&gt;</w:t>
      </w:r>
    </w:p>
    <w:p>
      <w:r>
        <w:t>,, +*6*,</w:t>
      </w:r>
    </w:p>
    <w:p>
      <w:r>
        <w:t>**,# 4</w:t>
      </w:r>
    </w:p>
    <w:p>
      <w:r>
        <w:t>( 3 &amp;//)#</w:t>
      </w:r>
    </w:p>
    <w:p>
      <w:r>
        <w:t>*C</w:t>
      </w:r>
    </w:p>
    <w:p>
      <w:r>
        <w:t>*0 6+,+ @ 90 ) 0 )</w:t>
      </w:r>
    </w:p>
    <w:p>
      <w:r>
        <w:t>*$** **#</w:t>
      </w:r>
    </w:p>
    <w:p>
      <w:r>
        <w:t>** 7 9,</w:t>
      </w:r>
    </w:p>
    <w:p>
      <w:r>
        <w:t>7*D</w:t>
      </w:r>
    </w:p>
    <w:p>
      <w:r>
        <w:t>*</w:t>
      </w:r>
    </w:p>
    <w:p>
      <w:r>
        <w:t>$ 7</w:t>
      </w:r>
    </w:p>
    <w:p>
      <w:r>
        <w:t>++**</w:t>
      </w:r>
    </w:p>
    <w:p>
      <w:r>
        <w:t>+*4 9-*7**,</w:t>
      </w:r>
    </w:p>
    <w:p>
      <w:r>
        <w:t>,, +* 966*</w:t>
      </w:r>
    </w:p>
    <w:p>
      <w:r>
        <w:t>*C</w:t>
      </w:r>
    </w:p>
    <w:p>
      <w:r>
        <w:t>*#</w:t>
      </w:r>
    </w:p>
    <w:p>
      <w:r>
        <w:t>* *8#</w:t>
      </w:r>
    </w:p>
    <w:p>
      <w:r>
        <w:t>*</w:t>
      </w:r>
    </w:p>
    <w:p>
      <w:r>
        <w:t>+*4 9-*7**, ++ =60 0 'F &gt;0</w:t>
      </w:r>
    </w:p>
    <w:p>
      <w:r>
        <w:t>+$,</w:t>
      </w:r>
    </w:p>
    <w:p>
      <w:r>
        <w:t>*C</w:t>
      </w:r>
    </w:p>
    <w:p>
      <w:r>
        <w:t>,</w:t>
      </w:r>
    </w:p>
    <w:p>
      <w:r>
        <w:t>** ,C* $ :D</w:t>
      </w:r>
    </w:p>
    <w:p>
      <w:r>
        <w:t>9$40 )0 :,</w:t>
      </w:r>
    </w:p>
    <w:p>
      <w:r>
        <w:t>+$ *</w:t>
      </w:r>
    </w:p>
    <w:p>
      <w:r>
        <w:t>6+ $* $</w:t>
      </w:r>
    </w:p>
    <w:p>
      <w:r>
        <w:t>*# * 7* 9+</w:t>
      </w:r>
    </w:p>
    <w:p>
      <w:r>
        <w:t>7C**,</w:t>
      </w:r>
    </w:p>
    <w:p>
      <w:r>
        <w:t>=F!</w:t>
      </w:r>
    </w:p>
    <w:p>
      <w:r>
        <w:t>?% *</w:t>
      </w:r>
    </w:p>
    <w:p>
      <w:r>
        <w:t>* 6,,</w:t>
      </w:r>
    </w:p>
    <w:p>
      <w:r>
        <w:t>9- 7**</w:t>
      </w:r>
    </w:p>
    <w:p>
      <w:r>
        <w:t>7*7# H&gt;0 %0</w:t>
      </w:r>
    </w:p>
    <w:p>
      <w:r>
        <w:t>$, **D $</w:t>
      </w:r>
    </w:p>
    <w:p>
      <w:r>
        <w:t>$*, ,*</w:t>
      </w:r>
    </w:p>
    <w:p>
      <w:r>
        <w:t>7*</w:t>
      </w:r>
    </w:p>
    <w:p>
      <w:r>
        <w:t># # ,8++#</w:t>
      </w:r>
    </w:p>
    <w:p>
      <w:r>
        <w:t>* ,7 @</w:t>
      </w:r>
    </w:p>
    <w:p>
      <w:r>
        <w:t>+*- 9*7**,0 %0 90 % 0 (</w:t>
      </w:r>
    </w:p>
    <w:p>
      <w:r>
        <w:t>*$ 8 9*7**,</w:t>
      </w:r>
    </w:p>
    <w:p>
      <w:r>
        <w:t>*+**</w:t>
      </w:r>
    </w:p>
    <w:p>
      <w:r>
        <w:t>$*,</w:t>
      </w:r>
    </w:p>
    <w:p>
      <w:r>
        <w:t>D*# $,+, $+</w:t>
      </w:r>
    </w:p>
    <w:p>
      <w:r>
        <w:t>D ,# 8* , 9 * @</w:t>
      </w:r>
    </w:p>
    <w:p>
      <w:r>
        <w:t>, $A *8#</w:t>
      </w:r>
    </w:p>
    <w:p>
      <w:r>
        <w:t>+ $7 9 *6*+*, D,*# 9 +*</w:t>
      </w:r>
    </w:p>
    <w:p>
      <w:r>
        <w:t>9 *0</w:t>
      </w:r>
    </w:p>
    <w:p>
      <w:r>
        <w:t>89 *7**, * # *</w:t>
      </w:r>
    </w:p>
    <w:p>
      <w:r>
        <w:t>,*#</w:t>
      </w:r>
    </w:p>
    <w:p>
      <w:r>
        <w:t>A8 # 89 *D* +,* $* * $, $</w:t>
      </w:r>
    </w:p>
    <w:p>
      <w:r>
        <w:t>$,**</w:t>
      </w:r>
    </w:p>
    <w:p>
      <w:r>
        <w:t>8 * +*</w:t>
      </w:r>
    </w:p>
    <w:p>
      <w:r>
        <w:t>- !.(&amp;-</w:t>
      </w:r>
    </w:p>
    <w:p>
      <w:r>
        <w:t>.(%'&amp;.&amp;//&amp; ,7*</w:t>
      </w:r>
    </w:p>
    <w:p>
      <w:r>
        <w:t>*+** *+$</w:t>
      </w:r>
    </w:p>
    <w:p>
      <w:r>
        <w:t>$*,</w:t>
      </w:r>
    </w:p>
    <w:p>
      <w:r>
        <w:t>7* =</w:t>
      </w:r>
    </w:p>
    <w:p>
      <w:r>
        <w:t>D*&gt; = L (&amp;"</w:t>
      </w:r>
    </w:p>
    <w:p>
      <w:r>
        <w:t>&amp;!!&gt;0</w:t>
      </w:r>
    </w:p>
    <w:p>
      <w:r>
        <w:t>+,*</w:t>
      </w:r>
    </w:p>
    <w:p>
      <w:r>
        <w:t>*</w:t>
      </w:r>
    </w:p>
    <w:p>
      <w:r>
        <w:t>7* 8</w:t>
      </w:r>
    </w:p>
    <w:p>
      <w:r>
        <w:t>8* +,*0</w:t>
      </w:r>
    </w:p>
    <w:p>
      <w:r>
        <w:t>$$# * * ++ C:*7</w:t>
      </w:r>
    </w:p>
    <w:p>
      <w:r>
        <w:t>C **8</w:t>
      </w:r>
    </w:p>
    <w:p>
      <w:r>
        <w:t>$* 5$*+, $</w:t>
      </w:r>
    </w:p>
    <w:p>
      <w:r>
        <w:t>$ ,0</w:t>
      </w:r>
    </w:p>
    <w:p>
      <w:r>
        <w:t>#</w:t>
      </w:r>
    </w:p>
    <w:p>
      <w:r>
        <w:t>D,,# +*</w:t>
      </w:r>
    </w:p>
    <w:p>
      <w:r>
        <w:t>7* +,*</w:t>
      </w:r>
    </w:p>
    <w:p>
      <w:r>
        <w:t>966*0</w:t>
      </w:r>
    </w:p>
    <w:p>
      <w:r>
        <w:t>KA</w:t>
      </w:r>
    </w:p>
    <w:p>
      <w:r>
        <w:t>+,* * @ $</w:t>
      </w:r>
    </w:p>
    <w:p>
      <w:r>
        <w:t>:D+</w:t>
      </w:r>
    </w:p>
    <w:p>
      <w:r>
        <w:t>B,</w:t>
      </w:r>
    </w:p>
    <w:p>
      <w:r>
        <w:t>,</w:t>
      </w:r>
    </w:p>
    <w:p>
      <w:r>
        <w:t>@ **8</w:t>
      </w:r>
    </w:p>
    <w:p>
      <w:r>
        <w:t>8 +</w:t>
      </w:r>
    </w:p>
    <w:p>
      <w:r>
        <w:t>$ 8 *7*, B,</w:t>
      </w:r>
    </w:p>
    <w:p>
      <w:r>
        <w:t>*$C</w:t>
      </w:r>
    </w:p>
    <w:p>
      <w:r>
        <w:t>7*0</w:t>
      </w:r>
    </w:p>
    <w:p>
      <w:r>
        <w:t>#</w:t>
      </w:r>
    </w:p>
    <w:p>
      <w:r>
        <w:t>, +,* *</w:t>
      </w:r>
    </w:p>
    <w:p>
      <w:r>
        <w:t>,,+ * $ ,+* 8 75</w:t>
      </w:r>
    </w:p>
    <w:p>
      <w:r>
        <w:t>$ # *C+# 5*D</w:t>
      </w:r>
    </w:p>
    <w:p>
      <w:r>
        <w:t>B, = L (&amp;'</w:t>
      </w:r>
    </w:p>
    <w:p>
      <w:r>
        <w:t>&amp;F( *0 %# (('</w:t>
      </w:r>
    </w:p>
    <w:p>
      <w:r>
        <w:t>()% *0 &amp;# ((%</w:t>
      </w:r>
    </w:p>
    <w:p>
      <w:r>
        <w:t>)(% *0 )# (/'</w:t>
      </w:r>
    </w:p>
    <w:p>
      <w:r>
        <w:t>('? *0 (&gt;0</w:t>
      </w:r>
    </w:p>
    <w:p>
      <w:r>
        <w:t>8*</w:t>
      </w:r>
    </w:p>
    <w:p>
      <w:r>
        <w:t>7 $C 9 $$ +,*#</w:t>
      </w:r>
    </w:p>
    <w:p>
      <w:r>
        <w:t>8*</w:t>
      </w:r>
    </w:p>
    <w:p>
      <w:r>
        <w:t>,+*# 9 8</w:t>
      </w:r>
    </w:p>
    <w:p>
      <w:r>
        <w:t>$* **D*5 *+$ * 6* 9C: 9 , 6*,# 8</w:t>
      </w:r>
    </w:p>
    <w:p>
      <w:r>
        <w:t>$$</w:t>
      </w:r>
    </w:p>
    <w:p>
      <w:r>
        <w:t>6</w:t>
      </w:r>
    </w:p>
    <w:p>
      <w:r>
        <w:t>5+ +$# 89* $ ,D+</w:t>
      </w:r>
    </w:p>
    <w:p>
      <w:r>
        <w:t>*,*</w:t>
      </w:r>
    </w:p>
    <w:p>
      <w:r>
        <w:t>$* 5$*+,# 89* * ,, ,C*</w:t>
      </w:r>
    </w:p>
    <w:p>
      <w:r>
        <w:t>$* *</w:t>
      </w:r>
    </w:p>
    <w:p>
      <w:r>
        <w:t>* =+4&gt;# 8</w:t>
      </w:r>
    </w:p>
    <w:p>
      <w:r>
        <w:t>*$*</w:t>
      </w:r>
    </w:p>
    <w:p>
      <w:r>
        <w:t>5 +,* * *</w:t>
      </w:r>
    </w:p>
    <w:p>
      <w:r>
        <w:t>6* 8</w:t>
      </w:r>
    </w:p>
    <w:p>
      <w:r>
        <w:t>*</w:t>
      </w:r>
    </w:p>
    <w:p>
      <w:r>
        <w:t>95$ * C* +*7, = L (&amp;&amp;</w:t>
      </w:r>
    </w:p>
    <w:p>
      <w:r>
        <w:t>(F/ X H &amp;///# $0('%&gt;0</w:t>
      </w:r>
    </w:p>
    <w:p>
      <w:r>
        <w:t>*</w:t>
      </w:r>
    </w:p>
    <w:p>
      <w:r>
        <w:t>+,*</w:t>
      </w:r>
    </w:p>
    <w:p>
      <w:r>
        <w:t>6+* 8 @ 9$$,**</w:t>
      </w:r>
    </w:p>
    <w:p>
      <w:r>
        <w:t>9*$*,</w:t>
      </w:r>
    </w:p>
    <w:p>
      <w:r>
        <w:t>7*</w:t>
      </w:r>
    </w:p>
    <w:p>
      <w:r>
        <w:t>9,</w:t>
      </w:r>
    </w:p>
    <w:p>
      <w:r>
        <w:t>7 $C *6,* @</w:t>
      </w:r>
    </w:p>
    <w:p>
      <w:r>
        <w:t>$,** = (!??# $0 '/%&gt;0</w:t>
      </w:r>
    </w:p>
    <w:p>
      <w:r>
        <w:t>*# 8</w:t>
      </w:r>
    </w:p>
    <w:p>
      <w:r>
        <w:t>5$* ,</w:t>
      </w:r>
    </w:p>
    <w:p>
      <w:r>
        <w:t>$, +***7</w:t>
      </w:r>
    </w:p>
    <w:p>
      <w:r>
        <w:t>,C* $</w:t>
      </w:r>
    </w:p>
    <w:p>
      <w:r>
        <w:t>$,** #</w:t>
      </w:r>
    </w:p>
    <w:p>
      <w:r>
        <w:t>C 9C7* $$6*</w:t>
      </w:r>
    </w:p>
    <w:p>
      <w:r>
        <w:t>9*7*D* +$4# ** 89 $* *</w:t>
      </w:r>
    </w:p>
    <w:p>
      <w:r>
        <w:t>*#</w:t>
      </w:r>
    </w:p>
    <w:p>
      <w:r>
        <w:t>8</w:t>
      </w:r>
    </w:p>
    <w:p>
      <w:r>
        <w:t>5$ C* @</w:t>
      </w:r>
    </w:p>
    <w:p>
      <w:r>
        <w:t>, 7*#</w:t>
      </w:r>
    </w:p>
    <w:p>
      <w:r>
        <w:t>:D</w:t>
      </w:r>
    </w:p>
    <w:p>
      <w:r>
        <w:t>*</w:t>
      </w:r>
    </w:p>
    <w:p>
      <w:r>
        <w:t>, * D+$ 89 **</w:t>
      </w:r>
    </w:p>
    <w:p>
      <w:r>
        <w:t>$+</w:t>
      </w:r>
    </w:p>
    <w:p>
      <w:r>
        <w:t>C*-6, = L (&amp;'</w:t>
      </w:r>
    </w:p>
    <w:p>
      <w:r>
        <w:t>)')&gt;0 %0C</w:t>
      </w:r>
    </w:p>
    <w:p>
      <w:r>
        <w:t>9$4#</w:t>
      </w:r>
    </w:p>
    <w:p>
      <w:r>
        <w:t>*4 89* 9 $</w:t>
      </w:r>
    </w:p>
    <w:p>
      <w:r>
        <w:t>+</w:t>
      </w:r>
    </w:p>
    <w:p>
      <w:r>
        <w:t>7* 89@ '/ I</w:t>
      </w:r>
    </w:p>
    <w:p>
      <w:r>
        <w:t>*</w:t>
      </w:r>
    </w:p>
    <w:p>
      <w:r>
        <w:t>$,*</w:t>
      </w:r>
    </w:p>
    <w:p>
      <w:r>
        <w:t>,**7 4 7*7</w:t>
      </w:r>
    </w:p>
    <w:p>
      <w:r>
        <w:t>6+</w:t>
      </w:r>
    </w:p>
    <w:p>
      <w:r>
        <w:t>+CD*# **8</w:t>
      </w:r>
    </w:p>
    <w:p>
      <w:r>
        <w:t>D*0</w:t>
      </w:r>
    </w:p>
    <w:p>
      <w:r>
        <w:t>* ,* 7 *66**</w:t>
      </w:r>
    </w:p>
    <w:p>
      <w:r>
        <w:t>+**</w:t>
      </w:r>
    </w:p>
    <w:p>
      <w:r>
        <w:t>*7*, @ '/ I $</w:t>
      </w:r>
    </w:p>
    <w:p>
      <w:r>
        <w:t>*5 +*# $7</w:t>
      </w:r>
    </w:p>
    <w:p>
      <w:r>
        <w:t>,*</w:t>
      </w:r>
    </w:p>
    <w:p>
      <w:r>
        <w:t>J</w:t>
      </w:r>
    </w:p>
    <w:p>
      <w:r>
        <w:t>7* 89* 7* C* ** 8</w:t>
      </w:r>
    </w:p>
    <w:p>
      <w:r>
        <w:t>A$***</w:t>
      </w:r>
    </w:p>
    <w:p>
      <w:r>
        <w:t>* 7* 6* 9C:0</w:t>
      </w:r>
    </w:p>
    <w:p>
      <w:r>
        <w:t>1D, 97*</w:t>
      </w:r>
    </w:p>
    <w:p>
      <w:r>
        <w:t># 6</w:t>
      </w:r>
    </w:p>
    <w:p>
      <w:r>
        <w:t>$</w:t>
      </w:r>
    </w:p>
    <w:p>
      <w:r>
        <w:t>8</w:t>
      </w:r>
    </w:p>
    <w:p>
      <w:r>
        <w:t>*D+ +,*5 6*D</w:t>
      </w:r>
    </w:p>
    <w:p>
      <w:r>
        <w:t>*</w:t>
      </w:r>
    </w:p>
    <w:p>
      <w:r>
        <w:t>$+ $</w:t>
      </w:r>
    </w:p>
    <w:p>
      <w:r>
        <w:t>A</w:t>
      </w:r>
    </w:p>
    <w:p>
      <w:r>
        <w:t>0</w:t>
      </w:r>
    </w:p>
    <w:p>
      <w:r>
        <w:t>66# 95$*</w:t>
      </w:r>
    </w:p>
    <w:p>
      <w:r>
        <w:t>2222222222 ,$ 5 *4 +*,</w:t>
      </w:r>
    </w:p>
    <w:p>
      <w:r>
        <w:t>:*$</w:t>
      </w:r>
    </w:p>
    <w:p>
      <w:r>
        <w:t>$J $</w:t>
      </w:r>
    </w:p>
    <w:p>
      <w:r>
        <w:t>6 @</w:t>
      </w:r>
    </w:p>
    <w:p>
      <w:r>
        <w:t>**8 P</w:t>
      </w:r>
    </w:p>
    <w:p>
      <w:r>
        <w:t>$**</w:t>
      </w:r>
    </w:p>
    <w:p>
      <w:r>
        <w:t>5+*,</w:t>
      </w:r>
    </w:p>
    <w:p>
      <w:r>
        <w:t>8 6*# *</w:t>
      </w:r>
    </w:p>
    <w:p>
      <w:r>
        <w:t>)/ +# &amp;/</w:t>
      </w:r>
    </w:p>
    <w:p>
      <w:r>
        <w:t>)/ +*</w:t>
      </w:r>
    </w:p>
    <w:p>
      <w:r>
        <w:t>(?</w:t>
      </w:r>
    </w:p>
    <w:p>
      <w:r>
        <w:t>- (/.(&amp;-</w:t>
      </w:r>
    </w:p>
    <w:p>
      <w:r>
        <w:t>.(%'&amp;.&amp;//&amp; :* &amp;//(</w:t>
      </w:r>
    </w:p>
    <w:p>
      <w:r>
        <w:t>6</w:t>
      </w:r>
    </w:p>
    <w:p>
      <w:r>
        <w:t>C *</w:t>
      </w:r>
    </w:p>
    <w:p>
      <w:r>
        <w:t>* +,*</w:t>
      </w:r>
    </w:p>
    <w:p>
      <w:r>
        <w:t>9,0 7</w:t>
      </w:r>
    </w:p>
    <w:p>
      <w:r>
        <w:t>,*D</w:t>
      </w:r>
    </w:p>
    <w:p>
      <w:r>
        <w:t>5$*# * 9 A,</w:t>
      </w:r>
    </w:p>
    <w:p>
      <w:r>
        <w:t>5 $,**#</w:t>
      </w:r>
    </w:p>
    <w:p>
      <w:r>
        <w:t>2222222222# $,**</w:t>
      </w:r>
    </w:p>
    <w:p>
      <w:r>
        <w:t>+,* *</w:t>
      </w:r>
    </w:p>
    <w:p>
      <w:r>
        <w:t>+* A+*+#</w:t>
      </w:r>
    </w:p>
    <w:p>
      <w:r>
        <w:t>O2222222222# +,* $ A*0</w:t>
      </w:r>
    </w:p>
    <w:p>
      <w:r>
        <w:t>5 $**</w:t>
      </w:r>
    </w:p>
    <w:p>
      <w:r>
        <w:t>,D+</w:t>
      </w:r>
    </w:p>
    <w:p>
      <w:r>
        <w:t>$$ $C</w:t>
      </w:r>
    </w:p>
    <w:p>
      <w:r>
        <w:t>5A*6</w:t>
      </w:r>
    </w:p>
    <w:p>
      <w:r>
        <w:t>@ 6* 7* 9$$</w:t>
      </w:r>
    </w:p>
    <w:p>
      <w:r>
        <w:t>95+</w:t>
      </w:r>
    </w:p>
    <w:p>
      <w:r>
        <w:t>9,</w:t>
      </w:r>
    </w:p>
    <w:p>
      <w:r>
        <w:t>*0</w:t>
      </w:r>
    </w:p>
    <w:p>
      <w:r>
        <w:t>*</w:t>
      </w:r>
    </w:p>
    <w:p>
      <w:r>
        <w:t>2222222222 8 @</w:t>
      </w:r>
    </w:p>
    <w:p>
      <w:r>
        <w:t>$*, ,*</w:t>
      </w:r>
    </w:p>
    <w:p>
      <w:r>
        <w:t>7*</w:t>
      </w:r>
    </w:p>
    <w:p>
      <w:r>
        <w:t>?/ I</w:t>
      </w:r>
    </w:p>
    <w:p>
      <w:r>
        <w:t>+$</w:t>
      </w:r>
    </w:p>
    <w:p>
      <w:r>
        <w:t>7**</w:t>
      </w:r>
    </w:p>
    <w:p>
      <w:r>
        <w:t>*C# 9 $ 89</w:t>
      </w:r>
    </w:p>
    <w:p>
      <w:r>
        <w:t>,, C, $</w:t>
      </w:r>
    </w:p>
    <w:p>
      <w:r>
        <w:t>*</w:t>
      </w:r>
    </w:p>
    <w:p>
      <w:r>
        <w:t>;2222222222</w:t>
      </w:r>
    </w:p>
    <w:p>
      <w:r>
        <w:t>A$** G-H0</w:t>
      </w:r>
    </w:p>
    <w:p>
      <w:r>
        <w:t>@ 7 @</w:t>
      </w:r>
    </w:p>
    <w:p>
      <w:r>
        <w:t>,D 8</w:t>
      </w:r>
    </w:p>
    <w:p>
      <w:r>
        <w:t>2222222222#</w:t>
      </w:r>
    </w:p>
    <w:p>
      <w:r>
        <w:t>+,* *</w:t>
      </w:r>
    </w:p>
    <w:p>
      <w:r>
        <w:t># *+ 8</w:t>
      </w:r>
    </w:p>
    <w:p>
      <w:r>
        <w:t>$*, ,*</w:t>
      </w:r>
    </w:p>
    <w:p>
      <w:r>
        <w:t>7*</w:t>
      </w:r>
    </w:p>
    <w:p>
      <w:r>
        <w:t>9, +</w:t>
      </w:r>
    </w:p>
    <w:p>
      <w:r>
        <w:t>'/ I0</w:t>
      </w:r>
    </w:p>
    <w:p>
      <w:r>
        <w:t>$$,** +,*</w:t>
      </w:r>
    </w:p>
    <w:p>
      <w:r>
        <w:t>* @</w:t>
      </w:r>
    </w:p>
    <w:p>
      <w:r>
        <w:t>7* 9** $</w:t>
      </w:r>
    </w:p>
    <w:p>
      <w:r>
        <w:t>C*-6,</w:t>
      </w:r>
    </w:p>
    <w:p>
      <w:r>
        <w:t>95$* ,*, $</w:t>
      </w:r>
    </w:p>
    <w:p>
      <w:r>
        <w:t>2222222222</w:t>
      </w:r>
    </w:p>
    <w:p>
      <w:r>
        <w:t>+ R</w:t>
      </w:r>
    </w:p>
    <w:p>
      <w:r>
        <w:t>*</w:t>
      </w:r>
    </w:p>
    <w:p>
      <w:r>
        <w:t>+,*</w:t>
      </w:r>
    </w:p>
    <w:p>
      <w:r>
        <w:t>6+*</w:t>
      </w:r>
    </w:p>
    <w:p>
      <w:r>
        <w:t>7 $C *6,* @</w:t>
      </w:r>
    </w:p>
    <w:p>
      <w:r>
        <w:t>$,** ** 89* 9 ,, $$,0</w:t>
      </w:r>
    </w:p>
    <w:p>
      <w:r>
        <w:t>4 # 9 @ : * 8 966* **+,</w:t>
      </w:r>
    </w:p>
    <w:p>
      <w:r>
        <w:t>6*5,</w:t>
      </w:r>
    </w:p>
    <w:p>
      <w:r>
        <w:t>5 9*7**,</w:t>
      </w:r>
    </w:p>
    <w:p>
      <w:r>
        <w:t>@ &amp;/ I @ $*</w:t>
      </w:r>
    </w:p>
    <w:p>
      <w:r>
        <w:t>( 7+C &amp;///#</w:t>
      </w:r>
    </w:p>
    <w:p>
      <w:r>
        <w:t>@ 8</w:t>
      </w:r>
    </w:p>
    <w:p>
      <w:r>
        <w:t>* $ $</w:t>
      </w:r>
    </w:p>
    <w:p>
      <w:r>
        <w:t>*7*, @ ?/ I $ # * @</w:t>
      </w:r>
    </w:p>
    <w:p>
      <w:r>
        <w:t>4 8 *</w:t>
      </w:r>
    </w:p>
    <w:p>
      <w:r>
        <w:t>$,,#</w:t>
      </w:r>
    </w:p>
    <w:p>
      <w:r>
        <w:t>+ #</w:t>
      </w:r>
    </w:p>
    <w:p>
      <w:r>
        <w:t>*$*,</w:t>
      </w:r>
    </w:p>
    <w:p>
      <w:r>
        <w:t>7*</w:t>
      </w:r>
    </w:p>
    <w:p>
      <w:r>
        <w:t>%/ $</w:t>
      </w:r>
    </w:p>
    <w:p>
      <w:r>
        <w:t>+* $</w:t>
      </w:r>
    </w:p>
    <w:p>
      <w:r>
        <w:t>,</w:t>
      </w:r>
    </w:p>
    <w:p>
      <w:r>
        <w:t>*$* C =7* &gt;0</w:t>
      </w:r>
    </w:p>
    <w:p>
      <w:r>
        <w:t>, 4</w:t>
      </w:r>
    </w:p>
    <w:p>
      <w:r>
        <w:t>,C</w:t>
      </w:r>
    </w:p>
    <w:p>
      <w:r>
        <w:t>+*</w:t>
      </w:r>
    </w:p>
    <w:p>
      <w:r>
        <w:t>8</w:t>
      </w:r>
    </w:p>
    <w:p>
      <w:r>
        <w:t>* @</w:t>
      </w:r>
    </w:p>
    <w:p>
      <w:r>
        <w:t>$* *# +*</w:t>
      </w:r>
    </w:p>
    <w:p>
      <w:r>
        <w:t>$ 0 90 ??</w:t>
      </w:r>
    </w:p>
    <w:p>
      <w:r>
        <w:t>$,*</w:t>
      </w:r>
    </w:p>
    <w:p>
      <w:r>
        <w:t>8 *</w:t>
      </w:r>
    </w:p>
    <w:p>
      <w:r>
        <w:t>$*,</w:t>
      </w:r>
    </w:p>
    <w:p>
      <w:r>
        <w:t>D* 9 , 9+,*# *</w:t>
      </w:r>
    </w:p>
    <w:p>
      <w:r>
        <w:t>*</w:t>
      </w:r>
    </w:p>
    <w:p>
      <w:r>
        <w:t>*, 8</w:t>
      </w:r>
    </w:p>
    <w:p>
      <w:r>
        <w:t>AD+ $$*+#</w:t>
      </w:r>
    </w:p>
    <w:p>
      <w:r>
        <w:t>,A,#</w:t>
      </w:r>
    </w:p>
    <w:p>
      <w:r>
        <w:t>$*</w:t>
      </w:r>
    </w:p>
    <w:p>
      <w:r>
        <w:t>* 5 $* 4 89 $ 9 @</w:t>
      </w:r>
    </w:p>
    <w:p>
      <w:r>
        <w:t>8 9+,**</w:t>
      </w:r>
    </w:p>
    <w:p>
      <w:r>
        <w:t>- ((.(&amp;-</w:t>
      </w:r>
    </w:p>
    <w:p>
      <w:r>
        <w:t>.(%'&amp;.&amp;//&amp; ,</w:t>
      </w:r>
    </w:p>
    <w:p>
      <w:r>
        <w:t>+**</w:t>
      </w:r>
    </w:p>
    <w:p>
      <w:r>
        <w:t>Q D $,*0</w:t>
      </w:r>
    </w:p>
    <w:p>
      <w:r>
        <w:t>7</w:t>
      </w:r>
    </w:p>
    <w:p>
      <w:r>
        <w:t>+J+ 89</w:t>
      </w:r>
    </w:p>
    <w:p>
      <w:r>
        <w:t>AD+ ,+*</w:t>
      </w:r>
    </w:p>
    <w:p>
      <w:r>
        <w:t>, * +* ,:@#</w:t>
      </w:r>
    </w:p>
    <w:p>
      <w:r>
        <w:t>*$* C</w:t>
      </w:r>
    </w:p>
    <w:p>
      <w:r>
        <w:t>89 +$** $A* * @ *0</w:t>
      </w:r>
    </w:p>
    <w:p>
      <w:r>
        <w:t>$, 9 ** *C# 89 7 ,,**</w:t>
      </w:r>
    </w:p>
    <w:p>
      <w:r>
        <w:t>$*,</w:t>
      </w:r>
    </w:p>
    <w:p>
      <w:r>
        <w:t>D*</w:t>
      </w:r>
    </w:p>
    <w:p>
      <w:r>
        <w:t>$*C# ++</w:t>
      </w:r>
    </w:p>
    <w:p>
      <w:r>
        <w:t>$$</w:t>
      </w:r>
    </w:p>
    <w:p>
      <w:r>
        <w:t>7* $7**</w:t>
      </w:r>
    </w:p>
    <w:p>
      <w:r>
        <w:t>$* 9 *7*, *7 @ 9*0</w:t>
      </w:r>
    </w:p>
    <w:p>
      <w:r>
        <w:t>#</w:t>
      </w:r>
    </w:p>
    <w:p>
      <w:r>
        <w:t>* +$</w:t>
      </w:r>
    </w:p>
    <w:p>
      <w:r>
        <w:t>9+,** *7 8 *</w:t>
      </w:r>
    </w:p>
    <w:p>
      <w:r>
        <w:t>$* * +*</w:t>
      </w:r>
    </w:p>
    <w:p>
      <w:r>
        <w:t>*$* C#</w:t>
      </w:r>
    </w:p>
    <w:p>
      <w:r>
        <w:t>89* $N 7*+CC 89</w:t>
      </w:r>
    </w:p>
    <w:p>
      <w:r>
        <w:t>+** = (!?% $0 ()"&gt;0</w:t>
      </w:r>
    </w:p>
    <w:p>
      <w:r>
        <w:t># 8 * J $*# $</w:t>
      </w:r>
    </w:p>
    <w:p>
      <w:r>
        <w:t>$+*4 6*</w:t>
      </w:r>
    </w:p>
    <w:p>
      <w:r>
        <w:t>+J+ +$#</w:t>
      </w:r>
    </w:p>
    <w:p>
      <w:r>
        <w:t>,**</w:t>
      </w:r>
    </w:p>
    <w:p>
      <w:r>
        <w:t>9* 9</w:t>
      </w:r>
    </w:p>
    <w:p>
      <w:r>
        <w:t>$ ,7, *7* 9</w:t>
      </w:r>
    </w:p>
    <w:p>
      <w:r>
        <w:t>*6,*</w:t>
      </w:r>
    </w:p>
    <w:p>
      <w:r>
        <w:t>+J+</w:t>
      </w:r>
    </w:p>
    <w:p>
      <w:r>
        <w:t>,**</w:t>
      </w:r>
    </w:p>
    <w:p>
      <w:r>
        <w:t>$$*#</w:t>
      </w:r>
    </w:p>
    <w:p>
      <w:r>
        <w:t>,*</w:t>
      </w:r>
    </w:p>
    <w:p>
      <w:r>
        <w:t>$$*</w:t>
      </w:r>
    </w:p>
    <w:p>
      <w:r>
        <w:t>$ 66 @ 9</w:t>
      </w:r>
    </w:p>
    <w:p>
      <w:r>
        <w:t>,* +*, @ 90 ?? 0 ( 0</w:t>
      </w:r>
    </w:p>
    <w:p>
      <w:r>
        <w:t>9 $</w:t>
      </w:r>
    </w:p>
    <w:p>
      <w:r>
        <w:t>$, 9 ,7** = (!?) $0 %?"# (!?/ $0 F!'&gt;0 '0C</w:t>
      </w:r>
    </w:p>
    <w:p>
      <w:r>
        <w:t>9$4# 9</w:t>
      </w:r>
    </w:p>
    <w:p>
      <w:r>
        <w:t>6*5,</w:t>
      </w:r>
    </w:p>
    <w:p>
      <w:r>
        <w:t>* @</w:t>
      </w:r>
    </w:p>
    <w:p>
      <w:r>
        <w:t>+*-</w:t>
      </w:r>
    </w:p>
    <w:p>
      <w:r>
        <w:t>( C &amp;///</w:t>
      </w:r>
    </w:p>
    <w:p>
      <w:r>
        <w:t>)( :7* &amp;//(0</w:t>
      </w:r>
    </w:p>
    <w:p>
      <w:r>
        <w:t>+*4</w:t>
      </w:r>
    </w:p>
    <w:p>
      <w:r>
        <w:t>$,</w:t>
      </w:r>
    </w:p>
    <w:p>
      <w:r>
        <w:t>6+ 5 *$** ,D +*,#</w:t>
      </w:r>
    </w:p>
    <w:p>
      <w:r>
        <w:t>+ R</w:t>
      </w:r>
    </w:p>
    <w:p>
      <w:r>
        <w:t>,,</w:t>
      </w:r>
    </w:p>
    <w:p>
      <w:r>
        <w:t>*$*,</w:t>
      </w:r>
    </w:p>
    <w:p>
      <w:r>
        <w:t>7* @ (// I 4</w:t>
      </w:r>
    </w:p>
    <w:p>
      <w:r>
        <w:t>? C (!!!</w:t>
      </w:r>
    </w:p>
    <w:p>
      <w:r>
        <w:t>R</w:t>
      </w:r>
    </w:p>
    <w:p>
      <w:r>
        <w:t>* @</w:t>
      </w:r>
    </w:p>
    <w:p>
      <w:r>
        <w:t>+*- 7*</w:t>
      </w:r>
    </w:p>
    <w:p>
      <w:r>
        <w:t>$* *</w:t>
      </w:r>
    </w:p>
    <w:p>
      <w:r>
        <w:t>, $4# *</w:t>
      </w:r>
    </w:p>
    <w:p>
      <w:r>
        <w:t>( C &amp;///0</w:t>
      </w:r>
    </w:p>
    <w:p>
      <w:r>
        <w:t>@</w:t>
      </w:r>
    </w:p>
    <w:p>
      <w:r>
        <w:t>)( :7* &amp;//(</w:t>
      </w:r>
    </w:p>
    <w:p>
      <w:r>
        <w:t>$</w:t>
      </w:r>
    </w:p>
    <w:p>
      <w:r>
        <w:t>$$*</w:t>
      </w:r>
    </w:p>
    <w:p>
      <w:r>
        <w:t>* +*-# 9 9 6,</w:t>
      </w:r>
    </w:p>
    <w:p>
      <w:r>
        <w:t>95$*</w:t>
      </w:r>
    </w:p>
    <w:p>
      <w:r>
        <w:t>2222222222 $ * 8</w:t>
      </w:r>
    </w:p>
    <w:p>
      <w:r>
        <w:t>,*</w:t>
      </w:r>
    </w:p>
    <w:p>
      <w:r>
        <w:t>+</w:t>
      </w:r>
    </w:p>
    <w:p>
      <w:r>
        <w:t>7* @ ?/ I 4 ,C 7+C &amp;//(</w:t>
      </w:r>
    </w:p>
    <w:p>
      <w:r>
        <w:t>+$</w:t>
      </w:r>
    </w:p>
    <w:p>
      <w:r>
        <w:t>* +*</w:t>
      </w:r>
    </w:p>
    <w:p>
      <w:r>
        <w:t>8</w:t>
      </w:r>
    </w:p>
    <w:p>
      <w:r>
        <w:t>$,7* 90 ?? 0 ( 0</w:t>
      </w:r>
    </w:p>
    <w:p>
      <w:r>
        <w:t>* 9 4</w:t>
      </w:r>
    </w:p>
    <w:p>
      <w:r>
        <w:t>$ **8C0 F0</w:t>
      </w:r>
    </w:p>
    <w:p>
      <w:r>
        <w:t>7</w:t>
      </w:r>
    </w:p>
    <w:p>
      <w:r>
        <w:t>8* $,4#</w:t>
      </w:r>
    </w:p>
    <w:p>
      <w:r>
        <w:t>:,</w:t>
      </w:r>
    </w:p>
    <w:p>
      <w:r>
        <w:t>,**</w:t>
      </w:r>
    </w:p>
    <w:p>
      <w:r>
        <w:t>9</w:t>
      </w:r>
    </w:p>
    <w:p>
      <w:r>
        <w:t>&amp;&amp; +* &amp;//&amp; 6*+,0</w:t>
      </w:r>
    </w:p>
    <w:p>
      <w:r>
        <w:t>- (&amp;.(&amp;-</w:t>
      </w:r>
    </w:p>
    <w:p>
      <w:r>
        <w:t>.(%'&amp;.&amp;//&amp; ",3 ,! ," "</w:t>
      </w:r>
    </w:p>
    <w:p>
      <w:r>
        <w:t>% 67 8 9 4: ';* " **8 5+ 8B ,**</w:t>
      </w:r>
    </w:p>
    <w:p>
      <w:r>
        <w:t>,* C*</w:t>
      </w:r>
    </w:p>
    <w:p>
      <w:r>
        <w:t>*</w:t>
      </w:r>
    </w:p>
    <w:p>
      <w:r>
        <w:t>$</w:t>
      </w:r>
    </w:p>
    <w:p>
      <w:r>
        <w:t>,** 8,X C&gt; 5$ $ 8 +*6 * *+ $7* +</w:t>
      </w:r>
    </w:p>
    <w:p>
      <w:r>
        <w:t>,**X &gt; $</w:t>
      </w:r>
    </w:p>
    <w:p>
      <w:r>
        <w:t>*D</w:t>
      </w:r>
    </w:p>
    <w:p>
      <w:r>
        <w:t>$,0 H*</w:t>
      </w:r>
    </w:p>
    <w:p>
      <w:r>
        <w:t>+,+*</w:t>
      </w:r>
    </w:p>
    <w:p>
      <w:r>
        <w:t>* $</w:t>
      </w:r>
    </w:p>
    <w:p>
      <w:r>
        <w:t>* ,,+ ,+,,</w:t>
      </w:r>
    </w:p>
    <w:p>
      <w:r>
        <w:t>&gt; C&gt;</w:t>
      </w:r>
    </w:p>
    <w:p>
      <w:r>
        <w:t>&gt; *-#</w:t>
      </w:r>
    </w:p>
    <w:p>
      <w:r>
        <w:t>*C 6,,</w:t>
      </w:r>
    </w:p>
    <w:p>
      <w:r>
        <w:t>$ $</w:t>
      </w:r>
    </w:p>
    <w:p>
      <w:r>
        <w:t>+*4</w:t>
      </w:r>
    </w:p>
    <w:p>
      <w:r>
        <w:t>8B* 7 , *7C0</w:t>
      </w:r>
    </w:p>
    <w:p>
      <w:r>
        <w:t>+,+*</w:t>
      </w:r>
    </w:p>
    <w:p>
      <w:r>
        <w:t>+*</w:t>
      </w:r>
    </w:p>
    <w:p>
      <w:r>
        <w:t>+</w:t>
      </w:r>
    </w:p>
    <w:p>
      <w:r>
        <w:t>$7# 8*</w:t>
      </w:r>
    </w:p>
    <w:p>
      <w:r>
        <w:t>:*# ** 8</w:t>
      </w:r>
    </w:p>
    <w:p>
      <w:r>
        <w:t>,** 8,</w:t>
      </w:r>
    </w:p>
    <w:p>
      <w:r>
        <w:t>B7$$</w:t>
      </w:r>
    </w:p>
    <w:p>
      <w:r>
        <w:t>8</w:t>
      </w:r>
    </w:p>
    <w:p>
      <w:r>
        <w:t>,, 5$,*,</w:t>
      </w:r>
    </w:p>
    <w:p>
      <w:r>
        <w:t>=0 ()&amp;# (/F</w:t>
      </w:r>
    </w:p>
    <w:p>
      <w:r>
        <w:t>(/? &gt;0</w:t>
      </w:r>
    </w:p>
    <w:p>
      <w:r>
        <w:t>D66*4 P GT Z</w:t>
      </w:r>
    </w:p>
    <w:p>
      <w:r>
        <w:t>,* P 1 1</w:t>
      </w:r>
    </w:p>
    <w:p>
      <w:r>
        <w:t>,*-:* P</w:t>
      </w:r>
    </w:p>
    <w:p>
      <w:r>
        <w:t>L 1</w:t>
      </w:r>
    </w:p>
    <w:p>
      <w:r>
        <w:t>$* 6+</w:t>
      </w:r>
    </w:p>
    <w:p>
      <w:r>
        <w:t>$, J</w:t>
      </w:r>
    </w:p>
    <w:p>
      <w:r>
        <w:t>*6*, 5 $* ** 8B@ B66* 6,,</w:t>
      </w:r>
    </w:p>
    <w:p>
      <w:r>
        <w:t>* $</w:t>
      </w:r>
    </w:p>
    <w:p>
      <w:r>
        <w:t>D66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