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ATAS/997/2023 vom 12. Juni 2023</w:t>
      </w:r>
    </w:p>
    <w:p>
      <w:r>
        <w:t>GE Cour de justice, 2023-06-12, FR</w:t>
      </w:r>
    </w:p>
    <w:p>
      <w:r>
        <w:rPr>
          <w:b/>
        </w:rPr>
        <w:t xml:space="preserve">Quelle: </w:t>
      </w:r>
      <w:r>
        <w:t>https://mcp.opencaselaw.ch/entscheid/ge_gerichte_ATAS_997_2023</w:t>
      </w:r>
    </w:p>
    <w:p>
      <w:r>
        <w:t>FR: GE_GERICHTE ATAS/997/2023 du 12 juin 2023</w:t>
      </w:r>
    </w:p>
    <w:p>
      <w:r>
        <w:t>IT: GE_GERICHTE ATAS/997/2023 del 12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Condamne les parties au paiement d'un émolument de justice de CHF 100.-, à raison de 50% pour chacune des parties.</w:t>
      </w:r>
    </w:p>
    <w:p>
      <w:r>
        <w:rPr>
          <w:b/>
        </w:rPr>
        <w:t>E. 3</w:t>
      </w:r>
    </w:p>
    <w:p>
      <w:r>
        <w:t>Compense les éventuels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