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ATAS/997/2005 vom 9. November 2005</w:t>
      </w:r>
    </w:p>
    <w:p>
      <w:r>
        <w:t>GE Cour de justice, 2005-11-09, DE</w:t>
      </w:r>
    </w:p>
    <w:p>
      <w:r>
        <w:rPr>
          <w:b/>
        </w:rPr>
        <w:t xml:space="preserve">Quelle: </w:t>
      </w:r>
      <w:r>
        <w:t>https://mcp.opencaselaw.ch/entscheid/ge_gerichte_ATAS_997_2005</w:t>
      </w:r>
    </w:p>
    <w:p>
      <w:r>
        <w:t>FR: GE_GERICHTE ATAS/997/2005 du 9 novembre 2005</w:t>
      </w:r>
    </w:p>
    <w:p>
      <w:r>
        <w:t>IT: GE_GERICHTE ATAS/997/2005 del 9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$%&amp;&amp;$'(() $**+$'(()</w:t>
      </w:r>
    </w:p>
    <w:p>
      <w:r>
        <w:t>, -, ! . ,! .!- !/ 0 1 * 2 0 '(()</w:t>
      </w:r>
    </w:p>
    <w:p>
      <w:r>
        <w:t>!"#$#"%$ &amp;' () !</w:t>
      </w:r>
    </w:p>
    <w:p>
      <w:r>
        <w:t>()( $ * ++</w:t>
      </w:r>
    </w:p>
    <w:p>
      <w:r>
        <w:t>,-.! "$/012!03//,-. *</w:t>
      </w:r>
    </w:p>
    <w:p>
      <w:r>
        <w:t>4 ++</w:t>
      </w:r>
    </w:p>
    <w:p>
      <w:r>
        <w:t>+!()#"$1153!03/6,. (#7(</w:t>
      </w:r>
    </w:p>
    <w:p>
      <w:r>
        <w:t>81668/339 / 3- 2: ; ) ?)@ ( @ ( ")&gt; $ "# ($ ( ) ' " () ! # 21 ; 2A9=! $ !#/97#'2A19: /: + ?77 6 ( ("$7 ( ; $(#"$ ( D()(#$#77#(27#'/33362;$/332! $7##! 62 $@ /332! "$$ ( $ ( 20I025 7: 09 B $$$+J++* :20(#)@/33/!$$(&gt;$7##B $ )$$ ( "$$ ( $ ( /=I919 7: B *($ ( @ " ' B 7:21I0957:/9: @H()(("(F'("#'C"&gt;(*($ ""#$'(!D"($) '7)# D()(("$(F"$$($(29I=557:/96) /339!$#K$)":)"$(F##$#'$63$@/336"</w:t>
      </w:r>
    </w:p>
    <w:p>
      <w:r>
        <w:t>81668/339 6 ')$())(29I5307:69"'$((#'C</w:t>
      </w:r>
    </w:p>
    <w:p>
      <w:r>
        <w:t>.!D$$(&gt;7)#:)$$$77$( 2'/33/63"$)@/336: @H L + 7)# D ()( ("$ (F' ( "#'C"&gt;(*($("#'C7'("( D(+ !BD#$#77#(&gt;2$@2AA=:</w:t>
      </w:r>
    </w:p>
    <w:p>
      <w:r>
        <w:t>'$ M ""$ ( 1I60/ 7: 59 /2 ')@ 2AA=N $4 $"("#'C"77)#D()('$#$# 77#(2;'2AA963;2AA=$D"$$($(1I60/7: 69 '$ #$# $7## *(("#'C (D(: )$$ ( "$$ ( $ ( $$ (&gt;! $ 22I6/6 7: 39 = ')@2AA0!#$#$7##"L B*($("#'C + : H*($(#'C + 7)#($(21;/339D ()(("$ (F'("#'C!$$#"')$( 22I6/67:39(D($(F""$( .(21I3A/7:39 '#29)/33/:()$$$77$(2$@ /33363"$)@/332:A"$)@/335!'#)$$( "$$(@" ( + !BD #$#77#(2;2AAA63"$)@2AAA!$9I1/57:!$#$#$7## B ./5$@/333: 7H)))#(4? 7)# D ()( ("$ (F' ( "#'C"&gt;(*($$'($$$(/I6/=7: 2)/339: =: ()$$#$#$)E"$: 0: ( 5 Q$ /339! ()( $ D E4#"E ()$(E&gt;)"$$#(;$7$7$7B$'$# "7: A: /3Q$/339!()('#DF$E4#"D'$$; 7#!((("#((('!"$ 'DF))D#$($$$("#'C: $;"#D (#$$$$$#(': 23: ()( 7$ "$ @ ( ($ D$ E ' ( "#'C(E4#"E!(&gt;DFF'$""#(#)@)$ ( )"$ ( (E&gt;) ": F "($ " ""$# (F$ "#: 22: ??77$#"@(#"&gt;($(/&gt;) " F$ " ") (F#$@ D ()( ("$ (F$ ' ( "#'C: 2/: '$# " @ B ( $$ E"$ $ D$ E ' ( "#'C ( ()( "&gt; ( *( ( "#'C ( F.R$ $$$)$#((26;/339!L + 7$ '! " ( /0 $@ /339! D F#$$ $ D F'$;)#$#77#"&gt;(($7(: 26: ()$"($((("#($#$#))D#E "$$#$# '@$(("2Q$/336!($! "&gt;DI77#$#$)S$:25/H!E#$(I77"$ ! ; $ (# "$ 6 ) /339 ;DI ))$($7$: 6: FC()$$D(@: 5: $D"#($ $7$ " " ))(# (# @7#(#(!+?PO?7D1!1335</w:t>
      </w:r>
    </w:p>
    <w:p>
      <w:r>
        <w:t>!$ E)": (# "$ K$ " DI ('(#'@:)#)()$)C ( "'! D $ ;$! D (# $$D# $ I'"" ( D#$#E"#(#$S$:26/!231$230H:</w:t>
      </w:r>
    </w:p>
    <w:p>
      <w:r>
        <w:t>&lt;77</w:t>
      </w:r>
    </w:p>
    <w:p>
      <w:r>
        <w:t>J(</w:t>
      </w:r>
    </w:p>
    <w:p>
      <w:r>
        <w:t>#($G</w:t>
      </w:r>
    </w:p>
    <w:p>
      <w:r>
        <w:t>"7)("#$K$$$7#E"$DFBF777#(# ("&lt;77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