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https://mcp.opencaselaw.ch/entscheid/ge_gerichte_ATAS_997_2004</w:t>
      </w:r>
    </w:p>
    <w:p>
      <w:r>
        <w:t>FR: GE_GERICHTE ATAS/997/2004 du 30 novembre 2004</w:t>
      </w:r>
    </w:p>
    <w:p>
      <w:r>
        <w:t>IT: GE_GERICHTE ATAS/997/2004 del 30 novembre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'(()*'(++,-(- "'..*'(++, " " #" # # (/ 01 % 2+ 3 (++,</w:t>
      </w:r>
    </w:p>
    <w:p>
      <w:r>
        <w:t>% 44444444444</w:t>
      </w:r>
    </w:p>
    <w:p>
      <w:r>
        <w:t>5 # ## " !" # $%&amp;! '(</w:t>
      </w:r>
    </w:p>
    <w:p>
      <w:r>
        <w:t>&amp;))*+&amp;),,-")" . ")&amp;/" "" 6 " 0!( !-1),,-23 33 .</w:t>
      </w:r>
    </w:p>
    <w:p>
      <w:r>
        <w:t>34 " 05 6 7 '( !( ! )* 8 ),,- 7 ( # . 999999999994 "056:0 '!; 0 !&gt;00 ( ((? 0!- ( 0 A(? 0 0 ! B ! A(0 !&gt; 0!( # ; D # " " &gt;='!&gt;DEF! 0(!!' ='!&gt; (/ '(' &gt;07'#5A 1 '0 !( !&gt; 1 1! A&gt;!! #&gt; &gt;&gt;!!(0(! ;!!( &gt;0' ! A:&gt;0 A( 7' (!!( : (( !(07 ? &gt;(:! G!(( 8</w:t>
      </w:r>
    </w:p>
    <w:p>
      <w:r>
        <w:t>CD ( 0 ! #&gt;77 7(!( !(01 :0A77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